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0112" w14:textId="53C329AF" w:rsidR="00301EBA" w:rsidRPr="004D6193" w:rsidRDefault="00347542" w:rsidP="00347542">
      <w:pPr>
        <w:pStyle w:val="Nadpis1"/>
        <w:jc w:val="center"/>
        <w:rPr>
          <w:rFonts w:ascii="Arial" w:hAnsi="Arial" w:cs="Arial"/>
          <w:color w:val="auto"/>
          <w:lang w:val="cs-CZ"/>
        </w:rPr>
      </w:pPr>
      <w:bookmarkStart w:id="0" w:name="_Hlk219210494"/>
      <w:r w:rsidRPr="004D6193">
        <w:rPr>
          <w:rFonts w:ascii="Arial" w:hAnsi="Arial" w:cs="Arial"/>
          <w:color w:val="auto"/>
          <w:lang w:val="cs-CZ"/>
        </w:rPr>
        <w:t xml:space="preserve">Dodatek č. 1 ke </w:t>
      </w:r>
      <w:r w:rsidR="003A371A" w:rsidRPr="004D6193">
        <w:rPr>
          <w:rFonts w:ascii="Arial" w:hAnsi="Arial" w:cs="Arial"/>
          <w:color w:val="auto"/>
          <w:lang w:val="cs-CZ"/>
        </w:rPr>
        <w:t>S</w:t>
      </w:r>
      <w:r w:rsidRPr="004D6193">
        <w:rPr>
          <w:rFonts w:ascii="Arial" w:hAnsi="Arial" w:cs="Arial"/>
          <w:color w:val="auto"/>
          <w:lang w:val="cs-CZ"/>
        </w:rPr>
        <w:t xml:space="preserve">mlouvě o poskytování služeb k zajištění provozu a údržby staveb k závlaze pozemků </w:t>
      </w:r>
    </w:p>
    <w:p w14:paraId="233371BE" w14:textId="77777777" w:rsidR="00347542" w:rsidRPr="004D6193" w:rsidRDefault="00347542">
      <w:pPr>
        <w:rPr>
          <w:rFonts w:ascii="Arial" w:hAnsi="Arial" w:cs="Arial"/>
          <w:lang w:val="cs-CZ"/>
        </w:rPr>
      </w:pPr>
    </w:p>
    <w:p w14:paraId="58D1E0E9" w14:textId="62BC6D49" w:rsidR="00301EBA" w:rsidRPr="004D6193" w:rsidRDefault="00347542">
      <w:pPr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>uzavřené dne 15. 12. 2025 mezi:</w:t>
      </w:r>
      <w:r w:rsidRPr="004D6193">
        <w:rPr>
          <w:rFonts w:ascii="Arial" w:hAnsi="Arial" w:cs="Arial"/>
          <w:sz w:val="20"/>
          <w:szCs w:val="20"/>
          <w:lang w:val="cs-CZ"/>
        </w:rPr>
        <w:br/>
      </w:r>
    </w:p>
    <w:p w14:paraId="44B3E0BF" w14:textId="2AD1FD98" w:rsidR="00347542" w:rsidRPr="004D6193" w:rsidRDefault="00347542" w:rsidP="0034754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4D6193">
        <w:rPr>
          <w:rFonts w:ascii="Arial" w:hAnsi="Arial" w:cs="Arial"/>
          <w:b/>
          <w:bCs/>
          <w:sz w:val="20"/>
          <w:szCs w:val="20"/>
        </w:rPr>
        <w:t>Objednatel</w:t>
      </w:r>
      <w:r w:rsidR="003A371A" w:rsidRPr="004D6193">
        <w:rPr>
          <w:rFonts w:ascii="Arial" w:hAnsi="Arial" w:cs="Arial"/>
          <w:b/>
          <w:bCs/>
          <w:sz w:val="20"/>
          <w:szCs w:val="20"/>
        </w:rPr>
        <w:t>em</w:t>
      </w:r>
      <w:r w:rsidRPr="004D6193">
        <w:rPr>
          <w:rFonts w:ascii="Arial" w:hAnsi="Arial" w:cs="Arial"/>
          <w:b/>
          <w:bCs/>
          <w:sz w:val="20"/>
          <w:szCs w:val="20"/>
        </w:rPr>
        <w:t>: Česká republika – Státní pozemkový úřad</w:t>
      </w:r>
      <w:r w:rsidRPr="004D6193">
        <w:rPr>
          <w:rFonts w:ascii="Arial" w:hAnsi="Arial" w:cs="Arial"/>
          <w:sz w:val="20"/>
          <w:szCs w:val="20"/>
        </w:rPr>
        <w:br/>
        <w:t>se sídlem: Husinecká 1024/</w:t>
      </w:r>
      <w:proofErr w:type="gramStart"/>
      <w:r w:rsidRPr="004D6193">
        <w:rPr>
          <w:rFonts w:ascii="Arial" w:hAnsi="Arial" w:cs="Arial"/>
          <w:sz w:val="20"/>
          <w:szCs w:val="20"/>
        </w:rPr>
        <w:t>11a</w:t>
      </w:r>
      <w:proofErr w:type="gramEnd"/>
      <w:r w:rsidRPr="004D6193">
        <w:rPr>
          <w:rFonts w:ascii="Arial" w:hAnsi="Arial" w:cs="Arial"/>
          <w:sz w:val="20"/>
          <w:szCs w:val="20"/>
        </w:rPr>
        <w:t>, 130 00 Praha 3 - Žižkov</w:t>
      </w:r>
    </w:p>
    <w:p w14:paraId="43C1EB82" w14:textId="77777777" w:rsidR="00347542" w:rsidRPr="004D6193" w:rsidRDefault="00347542" w:rsidP="0034754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4D6193">
        <w:rPr>
          <w:rFonts w:ascii="Arial" w:hAnsi="Arial" w:cs="Arial"/>
          <w:sz w:val="20"/>
          <w:szCs w:val="20"/>
        </w:rPr>
        <w:t xml:space="preserve">zastoupený: Ing. Františkem Pavlíkem, Ph.D., ředitelem Sekce </w:t>
      </w:r>
      <w:proofErr w:type="spellStart"/>
      <w:r w:rsidRPr="004D6193">
        <w:rPr>
          <w:rFonts w:ascii="Arial" w:hAnsi="Arial" w:cs="Arial"/>
          <w:sz w:val="20"/>
          <w:szCs w:val="20"/>
        </w:rPr>
        <w:t>krajinotvorby</w:t>
      </w:r>
      <w:proofErr w:type="spellEnd"/>
    </w:p>
    <w:p w14:paraId="0174B831" w14:textId="77777777" w:rsidR="00347542" w:rsidRPr="004D6193" w:rsidRDefault="00347542" w:rsidP="0034754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4D6193">
        <w:rPr>
          <w:rFonts w:ascii="Arial" w:hAnsi="Arial" w:cs="Arial"/>
          <w:sz w:val="20"/>
          <w:szCs w:val="20"/>
        </w:rPr>
        <w:t xml:space="preserve">IČO: </w:t>
      </w:r>
      <w:r w:rsidRPr="004D6193">
        <w:rPr>
          <w:rFonts w:ascii="Arial" w:hAnsi="Arial" w:cs="Arial"/>
          <w:sz w:val="20"/>
          <w:szCs w:val="20"/>
        </w:rPr>
        <w:tab/>
        <w:t xml:space="preserve">01312774 </w:t>
      </w:r>
    </w:p>
    <w:p w14:paraId="75CADABB" w14:textId="77777777" w:rsidR="00347542" w:rsidRPr="004D6193" w:rsidRDefault="00347542" w:rsidP="0034754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4D6193">
        <w:rPr>
          <w:rFonts w:ascii="Arial" w:hAnsi="Arial" w:cs="Arial"/>
          <w:sz w:val="20"/>
          <w:szCs w:val="20"/>
        </w:rPr>
        <w:t xml:space="preserve">DIČ: </w:t>
      </w:r>
      <w:r w:rsidRPr="004D6193">
        <w:rPr>
          <w:rFonts w:ascii="Arial" w:hAnsi="Arial" w:cs="Arial"/>
          <w:sz w:val="20"/>
          <w:szCs w:val="20"/>
        </w:rPr>
        <w:tab/>
        <w:t>CZ01312774</w:t>
      </w:r>
    </w:p>
    <w:p w14:paraId="02363B37" w14:textId="77777777" w:rsidR="00347542" w:rsidRPr="004D6193" w:rsidRDefault="00347542" w:rsidP="0034754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4D6193">
        <w:rPr>
          <w:rFonts w:ascii="Arial" w:hAnsi="Arial" w:cs="Arial"/>
          <w:sz w:val="20"/>
          <w:szCs w:val="20"/>
        </w:rPr>
        <w:t>Není plátce DPH.</w:t>
      </w:r>
    </w:p>
    <w:p w14:paraId="06AE2E87" w14:textId="758A4E9F" w:rsidR="00301EBA" w:rsidRPr="004D6193" w:rsidRDefault="00347542" w:rsidP="00347542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4D6193">
        <w:rPr>
          <w:rFonts w:ascii="Arial" w:hAnsi="Arial" w:cs="Arial"/>
          <w:sz w:val="20"/>
          <w:szCs w:val="20"/>
        </w:rPr>
        <w:t>bankovní spojení: Česká národní banka, č. účtu: 3723001/0710</w:t>
      </w:r>
    </w:p>
    <w:p w14:paraId="3EC53ABA" w14:textId="77777777" w:rsidR="003A371A" w:rsidRPr="004D6193" w:rsidRDefault="00347542" w:rsidP="00347542">
      <w:pPr>
        <w:pStyle w:val="doplnuchaze"/>
        <w:jc w:val="both"/>
        <w:rPr>
          <w:rFonts w:ascii="Arial" w:hAnsi="Arial" w:cs="Arial"/>
          <w:b w:val="0"/>
          <w:bCs/>
        </w:rPr>
      </w:pPr>
      <w:r w:rsidRPr="004D6193">
        <w:rPr>
          <w:rFonts w:ascii="Arial" w:hAnsi="Arial" w:cs="Arial"/>
          <w:b w:val="0"/>
          <w:bCs/>
        </w:rPr>
        <w:t>a</w:t>
      </w:r>
    </w:p>
    <w:p w14:paraId="516DE9E4" w14:textId="0122F9FE" w:rsidR="00347542" w:rsidRPr="004D6193" w:rsidRDefault="00347542" w:rsidP="00347542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4D6193">
        <w:rPr>
          <w:rFonts w:ascii="Arial" w:hAnsi="Arial" w:cs="Arial"/>
          <w:bCs/>
          <w:sz w:val="20"/>
          <w:szCs w:val="20"/>
        </w:rPr>
        <w:t>Poskytovatelem: Závlahy Dyjákovice, spol. s r.o.</w:t>
      </w:r>
    </w:p>
    <w:p w14:paraId="00B2B2AA" w14:textId="77777777" w:rsidR="00347542" w:rsidRPr="004D6193" w:rsidRDefault="00347542" w:rsidP="00347542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4D6193">
        <w:rPr>
          <w:rFonts w:ascii="Arial" w:hAnsi="Arial" w:cs="Arial"/>
          <w:b w:val="0"/>
          <w:sz w:val="20"/>
          <w:szCs w:val="20"/>
        </w:rPr>
        <w:t>se sídlem: Dyjákovice 313, PSČ 671 26</w:t>
      </w:r>
      <w:r w:rsidRPr="004D6193">
        <w:rPr>
          <w:rFonts w:ascii="Arial" w:hAnsi="Arial" w:cs="Arial"/>
          <w:b w:val="0"/>
          <w:sz w:val="20"/>
          <w:szCs w:val="20"/>
        </w:rPr>
        <w:tab/>
      </w:r>
      <w:r w:rsidRPr="004D6193">
        <w:rPr>
          <w:rFonts w:ascii="Arial" w:hAnsi="Arial" w:cs="Arial"/>
          <w:b w:val="0"/>
          <w:sz w:val="20"/>
          <w:szCs w:val="20"/>
        </w:rPr>
        <w:tab/>
      </w:r>
      <w:r w:rsidRPr="004D6193">
        <w:rPr>
          <w:rFonts w:ascii="Arial" w:hAnsi="Arial" w:cs="Arial"/>
          <w:b w:val="0"/>
          <w:sz w:val="20"/>
          <w:szCs w:val="20"/>
        </w:rPr>
        <w:tab/>
      </w:r>
    </w:p>
    <w:p w14:paraId="627CC746" w14:textId="77777777" w:rsidR="00347542" w:rsidRPr="004D6193" w:rsidRDefault="00347542" w:rsidP="00347542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4D6193">
        <w:rPr>
          <w:rFonts w:ascii="Arial" w:hAnsi="Arial" w:cs="Arial"/>
          <w:b w:val="0"/>
          <w:sz w:val="20"/>
          <w:szCs w:val="20"/>
        </w:rPr>
        <w:t>zapsaným v OR vedeném KS v Brně, oddíl C, značka 17312</w:t>
      </w:r>
    </w:p>
    <w:p w14:paraId="67F5A604" w14:textId="3D2B12CB" w:rsidR="00347542" w:rsidRPr="004D6193" w:rsidRDefault="00347542" w:rsidP="00347542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4D6193">
        <w:rPr>
          <w:rFonts w:ascii="Arial" w:hAnsi="Arial" w:cs="Arial"/>
          <w:b w:val="0"/>
          <w:sz w:val="20"/>
          <w:szCs w:val="20"/>
        </w:rPr>
        <w:t xml:space="preserve">zastoupeným: </w:t>
      </w:r>
      <w:proofErr w:type="spellStart"/>
      <w:proofErr w:type="gramStart"/>
      <w:r w:rsidR="00B67791">
        <w:rPr>
          <w:rFonts w:ascii="Arial" w:hAnsi="Arial" w:cs="Arial"/>
          <w:b w:val="0"/>
          <w:sz w:val="20"/>
          <w:szCs w:val="20"/>
        </w:rPr>
        <w:t>xxx</w:t>
      </w:r>
      <w:proofErr w:type="spellEnd"/>
      <w:r w:rsidR="00B67791">
        <w:rPr>
          <w:rFonts w:ascii="Arial" w:hAnsi="Arial" w:cs="Arial"/>
          <w:b w:val="0"/>
          <w:sz w:val="20"/>
          <w:szCs w:val="20"/>
        </w:rPr>
        <w:t xml:space="preserve"> </w:t>
      </w:r>
      <w:r w:rsidRPr="004D6193">
        <w:rPr>
          <w:rFonts w:ascii="Arial" w:hAnsi="Arial" w:cs="Arial"/>
          <w:b w:val="0"/>
          <w:sz w:val="20"/>
          <w:szCs w:val="20"/>
        </w:rPr>
        <w:t xml:space="preserve"> a</w:t>
      </w:r>
      <w:proofErr w:type="gramEnd"/>
      <w:r w:rsidRPr="004D6193">
        <w:rPr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="00B67791">
        <w:rPr>
          <w:rFonts w:ascii="Arial" w:hAnsi="Arial" w:cs="Arial"/>
          <w:b w:val="0"/>
          <w:sz w:val="20"/>
          <w:szCs w:val="20"/>
        </w:rPr>
        <w:t>xxx</w:t>
      </w:r>
      <w:proofErr w:type="spellEnd"/>
      <w:r w:rsidRPr="004D6193">
        <w:rPr>
          <w:rFonts w:ascii="Arial" w:hAnsi="Arial" w:cs="Arial"/>
          <w:b w:val="0"/>
          <w:sz w:val="20"/>
          <w:szCs w:val="20"/>
        </w:rPr>
        <w:t xml:space="preserve">, jednateli </w:t>
      </w:r>
    </w:p>
    <w:p w14:paraId="55EEC7BC" w14:textId="35DD2977" w:rsidR="00347542" w:rsidRPr="004D6193" w:rsidRDefault="00347542" w:rsidP="00347542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4D6193">
        <w:rPr>
          <w:rFonts w:ascii="Arial" w:hAnsi="Arial" w:cs="Arial"/>
          <w:b w:val="0"/>
          <w:sz w:val="20"/>
          <w:szCs w:val="20"/>
        </w:rPr>
        <w:t>IČO:</w:t>
      </w:r>
      <w:r w:rsidRPr="004D6193">
        <w:rPr>
          <w:rFonts w:ascii="Arial" w:hAnsi="Arial" w:cs="Arial"/>
          <w:b w:val="0"/>
          <w:sz w:val="20"/>
          <w:szCs w:val="20"/>
        </w:rPr>
        <w:tab/>
        <w:t>60729660</w:t>
      </w:r>
    </w:p>
    <w:p w14:paraId="447160CC" w14:textId="77777777" w:rsidR="00347542" w:rsidRPr="004D6193" w:rsidRDefault="00347542" w:rsidP="00347542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4D6193">
        <w:rPr>
          <w:rFonts w:ascii="Arial" w:hAnsi="Arial" w:cs="Arial"/>
          <w:b w:val="0"/>
          <w:sz w:val="20"/>
          <w:szCs w:val="20"/>
        </w:rPr>
        <w:t>DIČ:</w:t>
      </w:r>
      <w:r w:rsidRPr="004D6193">
        <w:rPr>
          <w:rFonts w:ascii="Arial" w:hAnsi="Arial" w:cs="Arial"/>
          <w:b w:val="0"/>
          <w:sz w:val="20"/>
          <w:szCs w:val="20"/>
        </w:rPr>
        <w:tab/>
        <w:t xml:space="preserve">CZ60729660 </w:t>
      </w:r>
      <w:r w:rsidRPr="004D6193">
        <w:rPr>
          <w:rFonts w:ascii="Arial" w:hAnsi="Arial" w:cs="Arial"/>
          <w:b w:val="0"/>
          <w:sz w:val="20"/>
          <w:szCs w:val="20"/>
        </w:rPr>
        <w:tab/>
      </w:r>
    </w:p>
    <w:p w14:paraId="4C9B425B" w14:textId="77777777" w:rsidR="00347542" w:rsidRPr="004D6193" w:rsidRDefault="00347542" w:rsidP="00347542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4D6193">
        <w:rPr>
          <w:rFonts w:ascii="Arial" w:hAnsi="Arial" w:cs="Arial"/>
          <w:b w:val="0"/>
          <w:sz w:val="20"/>
          <w:szCs w:val="20"/>
        </w:rPr>
        <w:t>Je plátce DPH.</w:t>
      </w:r>
    </w:p>
    <w:p w14:paraId="02DE2B96" w14:textId="7B4D8B80" w:rsidR="00301EBA" w:rsidRPr="004D6193" w:rsidRDefault="00347542" w:rsidP="00347542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4D6193">
        <w:rPr>
          <w:rFonts w:ascii="Arial" w:hAnsi="Arial" w:cs="Arial"/>
          <w:b w:val="0"/>
          <w:sz w:val="20"/>
          <w:szCs w:val="20"/>
        </w:rPr>
        <w:t>bankovní spojení: ČSOB Znojmo, číslo účtu: 110623743/0300</w:t>
      </w:r>
      <w:r w:rsidRPr="004D6193">
        <w:rPr>
          <w:rFonts w:ascii="Arial" w:hAnsi="Arial" w:cs="Arial"/>
          <w:b w:val="0"/>
          <w:sz w:val="20"/>
          <w:szCs w:val="20"/>
        </w:rPr>
        <w:tab/>
      </w:r>
      <w:r w:rsidRPr="004D6193">
        <w:rPr>
          <w:rFonts w:ascii="Arial" w:hAnsi="Arial" w:cs="Arial"/>
          <w:b w:val="0"/>
          <w:sz w:val="20"/>
          <w:szCs w:val="20"/>
        </w:rPr>
        <w:br/>
      </w:r>
    </w:p>
    <w:p w14:paraId="203ACD32" w14:textId="77777777" w:rsidR="00301EBA" w:rsidRPr="004D6193" w:rsidRDefault="00347542">
      <w:pPr>
        <w:pStyle w:val="Nadpis2"/>
        <w:rPr>
          <w:rFonts w:ascii="Arial" w:hAnsi="Arial" w:cs="Arial"/>
          <w:color w:val="auto"/>
          <w:lang w:val="cs-CZ"/>
        </w:rPr>
      </w:pPr>
      <w:r w:rsidRPr="004D6193">
        <w:rPr>
          <w:rFonts w:ascii="Arial" w:hAnsi="Arial" w:cs="Arial"/>
          <w:color w:val="auto"/>
          <w:lang w:val="cs-CZ"/>
        </w:rPr>
        <w:t>Článek I – Úvodní ustanovení</w:t>
      </w:r>
    </w:p>
    <w:p w14:paraId="009F04E1" w14:textId="77777777" w:rsidR="00317024" w:rsidRDefault="00317024" w:rsidP="0085365D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0ADEB762" w14:textId="24D7A9EF" w:rsidR="00301EBA" w:rsidRPr="004D6193" w:rsidRDefault="00347542" w:rsidP="0085365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 xml:space="preserve">1. Smluvní strany uzavřely dne </w:t>
      </w:r>
      <w:r w:rsidR="00103F0E" w:rsidRPr="004D6193">
        <w:rPr>
          <w:rFonts w:ascii="Arial" w:hAnsi="Arial" w:cs="Arial"/>
          <w:sz w:val="20"/>
          <w:szCs w:val="20"/>
          <w:lang w:val="cs-CZ"/>
        </w:rPr>
        <w:t>15. 12. 2025</w:t>
      </w:r>
      <w:r w:rsidRPr="004D6193">
        <w:rPr>
          <w:rFonts w:ascii="Arial" w:hAnsi="Arial" w:cs="Arial"/>
          <w:sz w:val="20"/>
          <w:szCs w:val="20"/>
          <w:lang w:val="cs-CZ"/>
        </w:rPr>
        <w:t xml:space="preserve"> </w:t>
      </w:r>
      <w:r w:rsidR="00D05687" w:rsidRPr="004D6193">
        <w:rPr>
          <w:rFonts w:ascii="Arial" w:hAnsi="Arial" w:cs="Arial"/>
          <w:sz w:val="20"/>
          <w:szCs w:val="20"/>
          <w:lang w:val="cs-CZ"/>
        </w:rPr>
        <w:t>S</w:t>
      </w:r>
      <w:r w:rsidRPr="004D6193">
        <w:rPr>
          <w:rFonts w:ascii="Arial" w:hAnsi="Arial" w:cs="Arial"/>
          <w:sz w:val="20"/>
          <w:szCs w:val="20"/>
          <w:lang w:val="cs-CZ"/>
        </w:rPr>
        <w:t xml:space="preserve">mlouvu o </w:t>
      </w:r>
      <w:r w:rsidR="00103F0E" w:rsidRPr="004D6193">
        <w:rPr>
          <w:rFonts w:ascii="Arial" w:hAnsi="Arial" w:cs="Arial"/>
          <w:sz w:val="20"/>
          <w:szCs w:val="20"/>
          <w:lang w:val="cs-CZ"/>
        </w:rPr>
        <w:t>poskytování služeb k zajištění pro</w:t>
      </w:r>
      <w:r w:rsidR="006E239E">
        <w:rPr>
          <w:rFonts w:ascii="Arial" w:hAnsi="Arial" w:cs="Arial"/>
          <w:sz w:val="20"/>
          <w:szCs w:val="20"/>
          <w:lang w:val="cs-CZ"/>
        </w:rPr>
        <w:t>vo</w:t>
      </w:r>
      <w:r w:rsidR="00103F0E" w:rsidRPr="004D6193">
        <w:rPr>
          <w:rFonts w:ascii="Arial" w:hAnsi="Arial" w:cs="Arial"/>
          <w:sz w:val="20"/>
          <w:szCs w:val="20"/>
          <w:lang w:val="cs-CZ"/>
        </w:rPr>
        <w:t xml:space="preserve">zu </w:t>
      </w:r>
      <w:r w:rsidR="0085365D" w:rsidRPr="004D6193">
        <w:rPr>
          <w:rFonts w:ascii="Arial" w:hAnsi="Arial" w:cs="Arial"/>
          <w:sz w:val="20"/>
          <w:szCs w:val="20"/>
          <w:lang w:val="cs-CZ"/>
        </w:rPr>
        <w:br/>
      </w:r>
      <w:r w:rsidR="00103F0E" w:rsidRPr="004D6193">
        <w:rPr>
          <w:rFonts w:ascii="Arial" w:hAnsi="Arial" w:cs="Arial"/>
          <w:sz w:val="20"/>
          <w:szCs w:val="20"/>
          <w:lang w:val="cs-CZ"/>
        </w:rPr>
        <w:t>a údržby staveb k závlaze pozemků</w:t>
      </w:r>
      <w:r w:rsidR="00836D3F" w:rsidRPr="004D6193">
        <w:rPr>
          <w:rFonts w:ascii="Arial" w:hAnsi="Arial" w:cs="Arial"/>
          <w:sz w:val="20"/>
          <w:szCs w:val="20"/>
          <w:lang w:val="cs-CZ"/>
        </w:rPr>
        <w:t xml:space="preserve">, </w:t>
      </w:r>
      <w:proofErr w:type="spellStart"/>
      <w:r w:rsidR="00836D3F" w:rsidRPr="004D6193">
        <w:rPr>
          <w:rFonts w:ascii="Arial" w:hAnsi="Arial" w:cs="Arial"/>
          <w:sz w:val="20"/>
          <w:szCs w:val="20"/>
          <w:lang w:val="cs-CZ"/>
        </w:rPr>
        <w:t>ev.č</w:t>
      </w:r>
      <w:proofErr w:type="spellEnd"/>
      <w:r w:rsidR="00836D3F" w:rsidRPr="004D6193">
        <w:rPr>
          <w:rFonts w:ascii="Arial" w:hAnsi="Arial" w:cs="Arial"/>
          <w:sz w:val="20"/>
          <w:szCs w:val="20"/>
          <w:lang w:val="cs-CZ"/>
        </w:rPr>
        <w:t xml:space="preserve">. SPU 507430/2025. </w:t>
      </w:r>
    </w:p>
    <w:p w14:paraId="4E1E2464" w14:textId="7370BEA9" w:rsidR="00D95771" w:rsidRPr="00D95771" w:rsidRDefault="00347542" w:rsidP="00D9577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 xml:space="preserve">2. </w:t>
      </w:r>
      <w:r w:rsidR="00D95771">
        <w:rPr>
          <w:rFonts w:ascii="Arial" w:hAnsi="Arial" w:cs="Arial"/>
          <w:sz w:val="20"/>
          <w:szCs w:val="20"/>
          <w:lang w:val="cs-CZ"/>
        </w:rPr>
        <w:t>Poskytovatel tímto prohlašuje</w:t>
      </w:r>
      <w:r w:rsidR="00DA0162">
        <w:rPr>
          <w:rFonts w:ascii="Arial" w:hAnsi="Arial" w:cs="Arial"/>
          <w:sz w:val="20"/>
          <w:szCs w:val="20"/>
          <w:lang w:val="cs-CZ"/>
        </w:rPr>
        <w:t>, že smlouva byla za poskytovatele podepsána osobami, které v době podpisu již nebyly oprávněny jednat za</w:t>
      </w:r>
      <w:r w:rsidR="00D95771" w:rsidRPr="00D95771">
        <w:rPr>
          <w:rFonts w:ascii="Arial" w:hAnsi="Arial" w:cs="Arial"/>
          <w:sz w:val="20"/>
          <w:szCs w:val="20"/>
          <w:lang w:val="cs-CZ"/>
        </w:rPr>
        <w:t xml:space="preserve"> poskytovatele</w:t>
      </w:r>
      <w:r w:rsidR="00DA0162">
        <w:rPr>
          <w:rFonts w:ascii="Arial" w:hAnsi="Arial" w:cs="Arial"/>
          <w:sz w:val="20"/>
          <w:szCs w:val="20"/>
          <w:lang w:val="cs-CZ"/>
        </w:rPr>
        <w:t xml:space="preserve"> </w:t>
      </w:r>
      <w:r w:rsidR="00D95771" w:rsidRPr="00D95771">
        <w:rPr>
          <w:rFonts w:ascii="Arial" w:hAnsi="Arial" w:cs="Arial"/>
          <w:sz w:val="20"/>
          <w:szCs w:val="20"/>
          <w:lang w:val="cs-CZ"/>
        </w:rPr>
        <w:t>jako jeho statutární orgán.</w:t>
      </w:r>
    </w:p>
    <w:p w14:paraId="5D181AD8" w14:textId="2EDA8522" w:rsidR="00D95771" w:rsidRPr="00D95771" w:rsidRDefault="0027754C" w:rsidP="00D9577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 xml:space="preserve">3. </w:t>
      </w:r>
      <w:r w:rsidR="00D95771">
        <w:rPr>
          <w:rFonts w:ascii="Arial" w:hAnsi="Arial" w:cs="Arial"/>
          <w:sz w:val="20"/>
          <w:szCs w:val="20"/>
          <w:lang w:val="cs-CZ"/>
        </w:rPr>
        <w:t>Objednatel při podpisu</w:t>
      </w:r>
      <w:r w:rsidR="00D95771" w:rsidRPr="00D95771">
        <w:rPr>
          <w:rFonts w:ascii="Arial" w:hAnsi="Arial" w:cs="Arial"/>
          <w:sz w:val="20"/>
          <w:szCs w:val="20"/>
          <w:lang w:val="cs-CZ"/>
        </w:rPr>
        <w:t xml:space="preserve"> </w:t>
      </w:r>
      <w:r w:rsidR="007713AB">
        <w:rPr>
          <w:rFonts w:ascii="Arial" w:hAnsi="Arial" w:cs="Arial"/>
          <w:sz w:val="20"/>
          <w:szCs w:val="20"/>
          <w:lang w:val="cs-CZ"/>
        </w:rPr>
        <w:t xml:space="preserve">smlouvy vycházel u údajů </w:t>
      </w:r>
      <w:r w:rsidR="00D95771" w:rsidRPr="00D95771">
        <w:rPr>
          <w:rFonts w:ascii="Arial" w:hAnsi="Arial" w:cs="Arial"/>
          <w:sz w:val="20"/>
          <w:szCs w:val="20"/>
          <w:lang w:val="cs-CZ"/>
        </w:rPr>
        <w:t xml:space="preserve">zapsaných </w:t>
      </w:r>
      <w:r w:rsidR="007713AB">
        <w:rPr>
          <w:rFonts w:ascii="Arial" w:hAnsi="Arial" w:cs="Arial"/>
          <w:sz w:val="20"/>
          <w:szCs w:val="20"/>
          <w:lang w:val="cs-CZ"/>
        </w:rPr>
        <w:t xml:space="preserve">v obchodním rejstříku </w:t>
      </w:r>
      <w:r w:rsidR="00D95771" w:rsidRPr="00D95771">
        <w:rPr>
          <w:rFonts w:ascii="Arial" w:hAnsi="Arial" w:cs="Arial"/>
          <w:sz w:val="20"/>
          <w:szCs w:val="20"/>
          <w:lang w:val="cs-CZ"/>
        </w:rPr>
        <w:t>ke dni</w:t>
      </w:r>
      <w:r w:rsidR="007713AB">
        <w:rPr>
          <w:rFonts w:ascii="Arial" w:hAnsi="Arial" w:cs="Arial"/>
          <w:sz w:val="20"/>
          <w:szCs w:val="20"/>
          <w:lang w:val="cs-CZ"/>
        </w:rPr>
        <w:t xml:space="preserve"> podpisu smlouvy,</w:t>
      </w:r>
      <w:r w:rsidR="00D95771" w:rsidRPr="00D95771">
        <w:rPr>
          <w:rFonts w:ascii="Arial" w:hAnsi="Arial" w:cs="Arial"/>
          <w:sz w:val="20"/>
          <w:szCs w:val="20"/>
          <w:lang w:val="cs-CZ"/>
        </w:rPr>
        <w:t xml:space="preserve"> přičemž změna v osobách jednatelů poskytovatele v tomto rejstříku nebyla ke dni podpisu smlouvy dosud </w:t>
      </w:r>
      <w:r w:rsidR="007713AB">
        <w:rPr>
          <w:rFonts w:ascii="Arial" w:hAnsi="Arial" w:cs="Arial"/>
          <w:sz w:val="20"/>
          <w:szCs w:val="20"/>
          <w:lang w:val="cs-CZ"/>
        </w:rPr>
        <w:t>u</w:t>
      </w:r>
      <w:r w:rsidR="00D95771" w:rsidRPr="00D95771">
        <w:rPr>
          <w:rFonts w:ascii="Arial" w:hAnsi="Arial" w:cs="Arial"/>
          <w:sz w:val="20"/>
          <w:szCs w:val="20"/>
          <w:lang w:val="cs-CZ"/>
        </w:rPr>
        <w:t>veřejněna. Objednatel jednal v dobré víře, že osob</w:t>
      </w:r>
      <w:r w:rsidR="007713AB">
        <w:rPr>
          <w:rFonts w:ascii="Arial" w:hAnsi="Arial" w:cs="Arial"/>
          <w:sz w:val="20"/>
          <w:szCs w:val="20"/>
          <w:lang w:val="cs-CZ"/>
        </w:rPr>
        <w:t>y</w:t>
      </w:r>
      <w:r w:rsidR="00D95771" w:rsidRPr="00D95771">
        <w:rPr>
          <w:rFonts w:ascii="Arial" w:hAnsi="Arial" w:cs="Arial"/>
          <w:sz w:val="20"/>
          <w:szCs w:val="20"/>
          <w:lang w:val="cs-CZ"/>
        </w:rPr>
        <w:t xml:space="preserve"> podepisující smlouvu j</w:t>
      </w:r>
      <w:r w:rsidR="007713AB">
        <w:rPr>
          <w:rFonts w:ascii="Arial" w:hAnsi="Arial" w:cs="Arial"/>
          <w:sz w:val="20"/>
          <w:szCs w:val="20"/>
          <w:lang w:val="cs-CZ"/>
        </w:rPr>
        <w:t>sou</w:t>
      </w:r>
      <w:r w:rsidR="00D95771" w:rsidRPr="00D95771">
        <w:rPr>
          <w:rFonts w:ascii="Arial" w:hAnsi="Arial" w:cs="Arial"/>
          <w:sz w:val="20"/>
          <w:szCs w:val="20"/>
          <w:lang w:val="cs-CZ"/>
        </w:rPr>
        <w:t xml:space="preserve"> oprávněn</w:t>
      </w:r>
      <w:r w:rsidR="007713AB">
        <w:rPr>
          <w:rFonts w:ascii="Arial" w:hAnsi="Arial" w:cs="Arial"/>
          <w:sz w:val="20"/>
          <w:szCs w:val="20"/>
          <w:lang w:val="cs-CZ"/>
        </w:rPr>
        <w:t>y</w:t>
      </w:r>
      <w:r w:rsidR="00D95771" w:rsidRPr="00D95771">
        <w:rPr>
          <w:rFonts w:ascii="Arial" w:hAnsi="Arial" w:cs="Arial"/>
          <w:sz w:val="20"/>
          <w:szCs w:val="20"/>
          <w:lang w:val="cs-CZ"/>
        </w:rPr>
        <w:t xml:space="preserve"> jednat za poskytovatele jako jeho statutární orgán.</w:t>
      </w:r>
    </w:p>
    <w:p w14:paraId="58085C6F" w14:textId="77777777" w:rsidR="00317024" w:rsidRDefault="00317024">
      <w:pPr>
        <w:pStyle w:val="Nadpis2"/>
        <w:rPr>
          <w:rFonts w:ascii="Arial" w:hAnsi="Arial" w:cs="Arial"/>
          <w:color w:val="auto"/>
          <w:lang w:val="cs-CZ"/>
        </w:rPr>
      </w:pPr>
    </w:p>
    <w:p w14:paraId="0534655A" w14:textId="7540F51D" w:rsidR="00301EBA" w:rsidRPr="004D6193" w:rsidRDefault="00347542">
      <w:pPr>
        <w:pStyle w:val="Nadpis2"/>
        <w:rPr>
          <w:rFonts w:ascii="Arial" w:hAnsi="Arial" w:cs="Arial"/>
          <w:color w:val="auto"/>
          <w:lang w:val="cs-CZ"/>
        </w:rPr>
      </w:pPr>
      <w:r w:rsidRPr="004D6193">
        <w:rPr>
          <w:rFonts w:ascii="Arial" w:hAnsi="Arial" w:cs="Arial"/>
          <w:color w:val="auto"/>
          <w:lang w:val="cs-CZ"/>
        </w:rPr>
        <w:t>Článek II – Dodatečné schválení právního jednání</w:t>
      </w:r>
    </w:p>
    <w:p w14:paraId="5319EE4C" w14:textId="77777777" w:rsidR="00317024" w:rsidRDefault="00317024" w:rsidP="0085365D">
      <w:pPr>
        <w:jc w:val="both"/>
        <w:rPr>
          <w:rFonts w:ascii="Arial" w:hAnsi="Arial" w:cs="Arial"/>
          <w:lang w:val="cs-CZ"/>
        </w:rPr>
      </w:pPr>
    </w:p>
    <w:p w14:paraId="4620EFB5" w14:textId="600FA42B" w:rsidR="00301EBA" w:rsidRPr="004D6193" w:rsidRDefault="00347542" w:rsidP="0085365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lang w:val="cs-CZ"/>
        </w:rPr>
        <w:t>1</w:t>
      </w:r>
      <w:r w:rsidRPr="004D6193">
        <w:rPr>
          <w:rFonts w:ascii="Arial" w:hAnsi="Arial" w:cs="Arial"/>
          <w:sz w:val="20"/>
          <w:szCs w:val="20"/>
          <w:lang w:val="cs-CZ"/>
        </w:rPr>
        <w:t xml:space="preserve">. </w:t>
      </w:r>
      <w:r w:rsidR="001449AB" w:rsidRPr="004D6193">
        <w:rPr>
          <w:rFonts w:ascii="Arial" w:hAnsi="Arial" w:cs="Arial"/>
          <w:sz w:val="20"/>
          <w:szCs w:val="20"/>
          <w:lang w:val="cs-CZ"/>
        </w:rPr>
        <w:t>Poskytovatel</w:t>
      </w:r>
      <w:r w:rsidRPr="004D6193">
        <w:rPr>
          <w:rFonts w:ascii="Arial" w:hAnsi="Arial" w:cs="Arial"/>
          <w:sz w:val="20"/>
          <w:szCs w:val="20"/>
          <w:lang w:val="cs-CZ"/>
        </w:rPr>
        <w:t xml:space="preserve"> tímto v souladu s § 440 zákona č. 89/2012 Sb., občanský zákoník, </w:t>
      </w:r>
      <w:r w:rsidR="007C317D" w:rsidRPr="004D6193">
        <w:rPr>
          <w:rFonts w:ascii="Arial" w:hAnsi="Arial" w:cs="Arial"/>
          <w:sz w:val="20"/>
          <w:szCs w:val="20"/>
          <w:lang w:val="cs-CZ"/>
        </w:rPr>
        <w:t xml:space="preserve">ve znění pozdějších předpisů </w:t>
      </w:r>
      <w:r w:rsidRPr="004D6193">
        <w:rPr>
          <w:rFonts w:ascii="Arial" w:hAnsi="Arial" w:cs="Arial"/>
          <w:sz w:val="20"/>
          <w:szCs w:val="20"/>
          <w:lang w:val="cs-CZ"/>
        </w:rPr>
        <w:t>výslovně dodatečně schvaluje právní jednání spočívající v uzavření smlouvy, včetně veškerých jejích práv a povinností.</w:t>
      </w:r>
    </w:p>
    <w:p w14:paraId="45770B7A" w14:textId="6600C0B5" w:rsidR="00D95771" w:rsidRPr="00D95771" w:rsidRDefault="00347542" w:rsidP="00D9577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 xml:space="preserve">2. </w:t>
      </w:r>
      <w:r w:rsidR="00D95771">
        <w:rPr>
          <w:rFonts w:ascii="Arial" w:hAnsi="Arial" w:cs="Arial"/>
          <w:sz w:val="20"/>
          <w:szCs w:val="20"/>
          <w:lang w:val="cs-CZ"/>
        </w:rPr>
        <w:t>Poskytovatel potvrzuje, že se smlouvou souhlasí v plném rozsahu a zavazuje se plnit veškeré</w:t>
      </w:r>
      <w:r w:rsidR="00D95771" w:rsidRPr="00D95771">
        <w:rPr>
          <w:rFonts w:ascii="Arial" w:hAnsi="Arial" w:cs="Arial"/>
          <w:sz w:val="20"/>
          <w:szCs w:val="20"/>
          <w:lang w:val="cs-CZ"/>
        </w:rPr>
        <w:t xml:space="preserve"> povinnosti </w:t>
      </w:r>
      <w:r w:rsidR="00317024">
        <w:rPr>
          <w:rFonts w:ascii="Arial" w:hAnsi="Arial" w:cs="Arial"/>
          <w:sz w:val="20"/>
          <w:szCs w:val="20"/>
          <w:lang w:val="cs-CZ"/>
        </w:rPr>
        <w:t>a závazky z ní vyplývající</w:t>
      </w:r>
      <w:r w:rsidR="00D95771" w:rsidRPr="00D95771">
        <w:rPr>
          <w:rFonts w:ascii="Arial" w:hAnsi="Arial" w:cs="Arial"/>
          <w:sz w:val="20"/>
          <w:szCs w:val="20"/>
          <w:lang w:val="cs-CZ"/>
        </w:rPr>
        <w:t xml:space="preserve">, jako by byla podepsána osobou oprávněnou jednat </w:t>
      </w:r>
      <w:r w:rsidR="00317024">
        <w:rPr>
          <w:rFonts w:ascii="Arial" w:hAnsi="Arial" w:cs="Arial"/>
          <w:sz w:val="20"/>
          <w:szCs w:val="20"/>
          <w:lang w:val="cs-CZ"/>
        </w:rPr>
        <w:br/>
      </w:r>
      <w:r w:rsidR="00D95771" w:rsidRPr="00D95771">
        <w:rPr>
          <w:rFonts w:ascii="Arial" w:hAnsi="Arial" w:cs="Arial"/>
          <w:sz w:val="20"/>
          <w:szCs w:val="20"/>
          <w:lang w:val="cs-CZ"/>
        </w:rPr>
        <w:t>za poskytovatele již k okamžiku uzavření smlouvy.</w:t>
      </w:r>
    </w:p>
    <w:p w14:paraId="19131336" w14:textId="636DADF9" w:rsidR="00301EBA" w:rsidRPr="004D6193" w:rsidRDefault="00347542" w:rsidP="0085365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 xml:space="preserve">3. Smluvní strany shodně prohlašují, že tímto dodatkem </w:t>
      </w:r>
      <w:r w:rsidR="00FD12BB" w:rsidRPr="004D6193">
        <w:rPr>
          <w:rFonts w:ascii="Arial" w:hAnsi="Arial" w:cs="Arial"/>
          <w:sz w:val="20"/>
          <w:szCs w:val="20"/>
          <w:lang w:val="cs-CZ"/>
        </w:rPr>
        <w:t xml:space="preserve">č. 1 </w:t>
      </w:r>
      <w:r w:rsidRPr="004D6193">
        <w:rPr>
          <w:rFonts w:ascii="Arial" w:hAnsi="Arial" w:cs="Arial"/>
          <w:sz w:val="20"/>
          <w:szCs w:val="20"/>
          <w:lang w:val="cs-CZ"/>
        </w:rPr>
        <w:t xml:space="preserve">považují smlouvu za řádně </w:t>
      </w:r>
      <w:r w:rsidR="00D95771" w:rsidRPr="00D95771">
        <w:rPr>
          <w:rFonts w:ascii="Arial" w:hAnsi="Arial" w:cs="Arial"/>
          <w:sz w:val="20"/>
          <w:szCs w:val="20"/>
          <w:lang w:val="cs-CZ"/>
        </w:rPr>
        <w:t>a platně uzavřenou od okamžiku jejího podpisu.</w:t>
      </w:r>
    </w:p>
    <w:p w14:paraId="0913801E" w14:textId="77777777" w:rsidR="00317024" w:rsidRDefault="00317024" w:rsidP="00CB4A90">
      <w:pPr>
        <w:pStyle w:val="Nadpis2"/>
        <w:rPr>
          <w:rFonts w:ascii="Arial" w:hAnsi="Arial" w:cs="Arial"/>
          <w:color w:val="auto"/>
          <w:lang w:val="cs-CZ"/>
        </w:rPr>
      </w:pPr>
    </w:p>
    <w:p w14:paraId="6829E850" w14:textId="0DB58DF4" w:rsidR="00CB4A90" w:rsidRPr="004D6193" w:rsidRDefault="00CB4A90" w:rsidP="00CB4A90">
      <w:pPr>
        <w:pStyle w:val="Nadpis2"/>
        <w:rPr>
          <w:rFonts w:ascii="Arial" w:hAnsi="Arial" w:cs="Arial"/>
          <w:color w:val="auto"/>
          <w:lang w:val="cs-CZ"/>
        </w:rPr>
      </w:pPr>
      <w:r w:rsidRPr="004D6193">
        <w:rPr>
          <w:rFonts w:ascii="Arial" w:hAnsi="Arial" w:cs="Arial"/>
          <w:color w:val="auto"/>
          <w:lang w:val="cs-CZ"/>
        </w:rPr>
        <w:t xml:space="preserve">Článek III </w:t>
      </w:r>
    </w:p>
    <w:p w14:paraId="03E37B0F" w14:textId="77777777" w:rsidR="00317024" w:rsidRDefault="00317024" w:rsidP="00CB4A90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7F3ED410" w14:textId="4C26B466" w:rsidR="00CB4A90" w:rsidRPr="004D6193" w:rsidRDefault="00CB4A90" w:rsidP="00CB4A90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 xml:space="preserve">Z důvodu skutečností uvedených v </w:t>
      </w:r>
      <w:r w:rsidR="009D76A2" w:rsidRPr="004D6193">
        <w:rPr>
          <w:rFonts w:ascii="Arial" w:hAnsi="Arial" w:cs="Arial"/>
          <w:sz w:val="20"/>
          <w:szCs w:val="20"/>
          <w:lang w:val="cs-CZ"/>
        </w:rPr>
        <w:t>Č</w:t>
      </w:r>
      <w:r w:rsidRPr="004D6193">
        <w:rPr>
          <w:rFonts w:ascii="Arial" w:hAnsi="Arial" w:cs="Arial"/>
          <w:sz w:val="20"/>
          <w:szCs w:val="20"/>
          <w:lang w:val="cs-CZ"/>
        </w:rPr>
        <w:t>l</w:t>
      </w:r>
      <w:r w:rsidR="009D76A2" w:rsidRPr="004D6193">
        <w:rPr>
          <w:rFonts w:ascii="Arial" w:hAnsi="Arial" w:cs="Arial"/>
          <w:sz w:val="20"/>
          <w:szCs w:val="20"/>
          <w:lang w:val="cs-CZ"/>
        </w:rPr>
        <w:t>ánku</w:t>
      </w:r>
      <w:r w:rsidRPr="004D6193">
        <w:rPr>
          <w:rFonts w:ascii="Arial" w:hAnsi="Arial" w:cs="Arial"/>
          <w:sz w:val="20"/>
          <w:szCs w:val="20"/>
          <w:lang w:val="cs-CZ"/>
        </w:rPr>
        <w:t xml:space="preserve"> I bod 2 tohoto dodatku </w:t>
      </w:r>
      <w:r w:rsidR="009D76A2" w:rsidRPr="004D6193">
        <w:rPr>
          <w:rFonts w:ascii="Arial" w:hAnsi="Arial" w:cs="Arial"/>
          <w:sz w:val="20"/>
          <w:szCs w:val="20"/>
          <w:lang w:val="cs-CZ"/>
        </w:rPr>
        <w:t xml:space="preserve">č. 1 </w:t>
      </w:r>
      <w:r w:rsidRPr="004D6193">
        <w:rPr>
          <w:rFonts w:ascii="Arial" w:hAnsi="Arial" w:cs="Arial"/>
          <w:sz w:val="20"/>
          <w:szCs w:val="20"/>
          <w:lang w:val="cs-CZ"/>
        </w:rPr>
        <w:t xml:space="preserve">došlo </w:t>
      </w:r>
      <w:r w:rsidR="002E4576" w:rsidRPr="004D6193">
        <w:rPr>
          <w:rFonts w:ascii="Arial" w:hAnsi="Arial" w:cs="Arial"/>
          <w:sz w:val="20"/>
          <w:szCs w:val="20"/>
          <w:lang w:val="cs-CZ"/>
        </w:rPr>
        <w:t xml:space="preserve">na straně poskytovatele </w:t>
      </w:r>
      <w:r w:rsidRPr="004D6193">
        <w:rPr>
          <w:rFonts w:ascii="Arial" w:hAnsi="Arial" w:cs="Arial"/>
          <w:sz w:val="20"/>
          <w:szCs w:val="20"/>
          <w:lang w:val="cs-CZ"/>
        </w:rPr>
        <w:t xml:space="preserve">ke změně </w:t>
      </w:r>
      <w:r w:rsidR="003C738F" w:rsidRPr="004D6193">
        <w:rPr>
          <w:rFonts w:ascii="Arial" w:hAnsi="Arial" w:cs="Arial"/>
          <w:sz w:val="20"/>
          <w:szCs w:val="20"/>
          <w:lang w:val="cs-CZ"/>
        </w:rPr>
        <w:t xml:space="preserve">některých </w:t>
      </w:r>
      <w:r w:rsidR="009D76A2" w:rsidRPr="004D6193">
        <w:rPr>
          <w:rFonts w:ascii="Arial" w:hAnsi="Arial" w:cs="Arial"/>
          <w:sz w:val="20"/>
          <w:szCs w:val="20"/>
          <w:lang w:val="cs-CZ"/>
        </w:rPr>
        <w:t xml:space="preserve">oprávněných </w:t>
      </w:r>
      <w:r w:rsidRPr="004D6193">
        <w:rPr>
          <w:rFonts w:ascii="Arial" w:hAnsi="Arial" w:cs="Arial"/>
          <w:sz w:val="20"/>
          <w:szCs w:val="20"/>
          <w:lang w:val="cs-CZ"/>
        </w:rPr>
        <w:t>osob dle bodu 8.2. smlouvy, a to následovně:</w:t>
      </w:r>
    </w:p>
    <w:p w14:paraId="5FF8D859" w14:textId="33721238" w:rsidR="00CB4A90" w:rsidRPr="004D6193" w:rsidRDefault="002E4576" w:rsidP="00CB4A90">
      <w:pPr>
        <w:pStyle w:val="RLTextlnkuslovan"/>
        <w:numPr>
          <w:ilvl w:val="0"/>
          <w:numId w:val="0"/>
        </w:numPr>
        <w:ind w:left="851" w:hanging="851"/>
        <w:rPr>
          <w:rFonts w:ascii="Arial" w:hAnsi="Arial" w:cs="Arial"/>
          <w:sz w:val="20"/>
          <w:szCs w:val="20"/>
        </w:rPr>
      </w:pPr>
      <w:r w:rsidRPr="004D6193">
        <w:rPr>
          <w:rFonts w:ascii="Arial" w:hAnsi="Arial" w:cs="Arial"/>
          <w:sz w:val="20"/>
          <w:szCs w:val="20"/>
        </w:rPr>
        <w:t xml:space="preserve">oprávněné osoby </w:t>
      </w:r>
      <w:r w:rsidR="00CB4A90" w:rsidRPr="004D6193">
        <w:rPr>
          <w:rFonts w:ascii="Arial" w:hAnsi="Arial" w:cs="Arial"/>
          <w:sz w:val="20"/>
          <w:szCs w:val="20"/>
        </w:rPr>
        <w:t>ve věcech smluvních</w:t>
      </w:r>
      <w:r w:rsidRPr="004D6193">
        <w:rPr>
          <w:rFonts w:ascii="Arial" w:hAnsi="Arial" w:cs="Arial"/>
          <w:sz w:val="20"/>
          <w:szCs w:val="20"/>
        </w:rPr>
        <w:t xml:space="preserve"> jsou nově</w:t>
      </w:r>
      <w:r w:rsidR="00CB4A90" w:rsidRPr="004D6193">
        <w:rPr>
          <w:rFonts w:ascii="Arial" w:hAnsi="Arial" w:cs="Arial"/>
          <w:sz w:val="20"/>
          <w:szCs w:val="20"/>
        </w:rPr>
        <w:t>:</w:t>
      </w:r>
    </w:p>
    <w:p w14:paraId="6890B97A" w14:textId="20C5F48B" w:rsidR="00CB4A90" w:rsidRPr="004D6193" w:rsidRDefault="00CB4A90" w:rsidP="00CB4A90">
      <w:pPr>
        <w:pStyle w:val="RLTextlnkuslovan"/>
        <w:numPr>
          <w:ilvl w:val="0"/>
          <w:numId w:val="0"/>
        </w:numPr>
        <w:ind w:left="851" w:hanging="851"/>
        <w:rPr>
          <w:rFonts w:ascii="Arial" w:hAnsi="Arial" w:cs="Arial"/>
          <w:sz w:val="20"/>
          <w:szCs w:val="20"/>
        </w:rPr>
      </w:pPr>
      <w:r w:rsidRPr="004D6193">
        <w:rPr>
          <w:rFonts w:ascii="Arial" w:hAnsi="Arial" w:cs="Arial"/>
          <w:sz w:val="20"/>
          <w:szCs w:val="20"/>
        </w:rPr>
        <w:t>Ing. Jana Ner</w:t>
      </w:r>
      <w:r w:rsidR="00B57A42">
        <w:rPr>
          <w:rFonts w:ascii="Arial" w:hAnsi="Arial" w:cs="Arial"/>
          <w:sz w:val="20"/>
          <w:szCs w:val="20"/>
        </w:rPr>
        <w:t>a</w:t>
      </w:r>
      <w:r w:rsidRPr="004D6193">
        <w:rPr>
          <w:rFonts w:ascii="Arial" w:hAnsi="Arial" w:cs="Arial"/>
          <w:sz w:val="20"/>
          <w:szCs w:val="20"/>
        </w:rPr>
        <w:t xml:space="preserve">dová, </w:t>
      </w:r>
      <w:r w:rsidR="004F197E" w:rsidRPr="004D6193">
        <w:rPr>
          <w:rFonts w:ascii="Arial" w:hAnsi="Arial" w:cs="Arial"/>
          <w:sz w:val="20"/>
          <w:szCs w:val="20"/>
        </w:rPr>
        <w:tab/>
      </w:r>
      <w:r w:rsidRPr="004D6193">
        <w:rPr>
          <w:rFonts w:ascii="Arial" w:hAnsi="Arial" w:cs="Arial"/>
          <w:sz w:val="20"/>
          <w:szCs w:val="20"/>
        </w:rPr>
        <w:t xml:space="preserve">tel.: </w:t>
      </w:r>
      <w:proofErr w:type="spellStart"/>
      <w:r w:rsidR="00B67791">
        <w:rPr>
          <w:rFonts w:ascii="Arial" w:hAnsi="Arial" w:cs="Arial"/>
          <w:sz w:val="20"/>
          <w:szCs w:val="20"/>
        </w:rPr>
        <w:t>xxx</w:t>
      </w:r>
      <w:proofErr w:type="spellEnd"/>
      <w:r w:rsidR="00B677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7791">
        <w:rPr>
          <w:rFonts w:ascii="Arial" w:hAnsi="Arial" w:cs="Arial"/>
          <w:sz w:val="20"/>
          <w:szCs w:val="20"/>
        </w:rPr>
        <w:t>xxx</w:t>
      </w:r>
      <w:proofErr w:type="spellEnd"/>
      <w:r w:rsidR="00B677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7791">
        <w:rPr>
          <w:rFonts w:ascii="Arial" w:hAnsi="Arial" w:cs="Arial"/>
          <w:sz w:val="20"/>
          <w:szCs w:val="20"/>
        </w:rPr>
        <w:t>xxx</w:t>
      </w:r>
      <w:proofErr w:type="spellEnd"/>
      <w:r w:rsidRPr="004D6193">
        <w:rPr>
          <w:rFonts w:ascii="Arial" w:hAnsi="Arial" w:cs="Arial"/>
          <w:color w:val="FF0000"/>
          <w:sz w:val="20"/>
          <w:szCs w:val="20"/>
        </w:rPr>
        <w:t xml:space="preserve"> </w:t>
      </w:r>
      <w:r w:rsidR="004F197E" w:rsidRPr="004D6193">
        <w:rPr>
          <w:rFonts w:ascii="Arial" w:hAnsi="Arial" w:cs="Arial"/>
          <w:color w:val="FF0000"/>
          <w:sz w:val="20"/>
          <w:szCs w:val="20"/>
        </w:rPr>
        <w:tab/>
      </w:r>
      <w:r w:rsidRPr="004D6193">
        <w:rPr>
          <w:rFonts w:ascii="Arial" w:hAnsi="Arial" w:cs="Arial"/>
          <w:sz w:val="20"/>
          <w:szCs w:val="20"/>
        </w:rPr>
        <w:t xml:space="preserve">email: </w:t>
      </w:r>
      <w:proofErr w:type="spellStart"/>
      <w:r w:rsidR="00B67791">
        <w:rPr>
          <w:rFonts w:ascii="Arial" w:hAnsi="Arial" w:cs="Arial"/>
          <w:sz w:val="20"/>
          <w:szCs w:val="20"/>
        </w:rPr>
        <w:t>xxx</w:t>
      </w:r>
      <w:proofErr w:type="spellEnd"/>
      <w:r w:rsidR="004F197E" w:rsidRPr="004D6193">
        <w:rPr>
          <w:rFonts w:ascii="Arial" w:hAnsi="Arial" w:cs="Arial"/>
          <w:sz w:val="20"/>
          <w:szCs w:val="20"/>
        </w:rPr>
        <w:t xml:space="preserve"> </w:t>
      </w:r>
    </w:p>
    <w:p w14:paraId="132873C9" w14:textId="2A623E49" w:rsidR="00CB4A90" w:rsidRPr="004D6193" w:rsidRDefault="00CB4A90" w:rsidP="00CB4A90">
      <w:pPr>
        <w:pStyle w:val="RLTextlnkuslovan"/>
        <w:numPr>
          <w:ilvl w:val="0"/>
          <w:numId w:val="0"/>
        </w:numPr>
        <w:ind w:left="851" w:hanging="851"/>
        <w:rPr>
          <w:rFonts w:ascii="Arial" w:hAnsi="Arial" w:cs="Arial"/>
          <w:sz w:val="20"/>
          <w:szCs w:val="20"/>
        </w:rPr>
      </w:pPr>
      <w:r w:rsidRPr="004D6193">
        <w:rPr>
          <w:rFonts w:ascii="Arial" w:hAnsi="Arial" w:cs="Arial"/>
          <w:sz w:val="20"/>
          <w:szCs w:val="20"/>
        </w:rPr>
        <w:t xml:space="preserve">Ivan </w:t>
      </w:r>
      <w:proofErr w:type="gramStart"/>
      <w:r w:rsidRPr="004D6193">
        <w:rPr>
          <w:rFonts w:ascii="Arial" w:hAnsi="Arial" w:cs="Arial"/>
          <w:sz w:val="20"/>
          <w:szCs w:val="20"/>
        </w:rPr>
        <w:t xml:space="preserve">Martinec,   </w:t>
      </w:r>
      <w:proofErr w:type="gramEnd"/>
      <w:r w:rsidRPr="004D6193">
        <w:rPr>
          <w:rFonts w:ascii="Arial" w:hAnsi="Arial" w:cs="Arial"/>
          <w:sz w:val="20"/>
          <w:szCs w:val="20"/>
        </w:rPr>
        <w:t xml:space="preserve">     </w:t>
      </w:r>
      <w:r w:rsidR="004F197E" w:rsidRPr="004D6193">
        <w:rPr>
          <w:rFonts w:ascii="Arial" w:hAnsi="Arial" w:cs="Arial"/>
          <w:sz w:val="20"/>
          <w:szCs w:val="20"/>
        </w:rPr>
        <w:tab/>
      </w:r>
      <w:r w:rsidRPr="004D6193">
        <w:rPr>
          <w:rFonts w:ascii="Arial" w:hAnsi="Arial" w:cs="Arial"/>
          <w:sz w:val="20"/>
          <w:szCs w:val="20"/>
        </w:rPr>
        <w:t xml:space="preserve">tel.: </w:t>
      </w:r>
      <w:proofErr w:type="spellStart"/>
      <w:r w:rsidR="00B67791">
        <w:rPr>
          <w:rFonts w:ascii="Arial" w:hAnsi="Arial" w:cs="Arial"/>
          <w:sz w:val="20"/>
          <w:szCs w:val="20"/>
        </w:rPr>
        <w:t>xxx</w:t>
      </w:r>
      <w:proofErr w:type="spellEnd"/>
      <w:r w:rsidR="00B677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7791">
        <w:rPr>
          <w:rFonts w:ascii="Arial" w:hAnsi="Arial" w:cs="Arial"/>
          <w:sz w:val="20"/>
          <w:szCs w:val="20"/>
        </w:rPr>
        <w:t>xxx</w:t>
      </w:r>
      <w:proofErr w:type="spellEnd"/>
      <w:r w:rsidR="00B6779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7791">
        <w:rPr>
          <w:rFonts w:ascii="Arial" w:hAnsi="Arial" w:cs="Arial"/>
          <w:sz w:val="20"/>
          <w:szCs w:val="20"/>
        </w:rPr>
        <w:t>xxx</w:t>
      </w:r>
      <w:proofErr w:type="spellEnd"/>
      <w:r w:rsidR="00B67791">
        <w:rPr>
          <w:rFonts w:ascii="Arial" w:hAnsi="Arial" w:cs="Arial"/>
          <w:sz w:val="20"/>
          <w:szCs w:val="20"/>
        </w:rPr>
        <w:tab/>
      </w:r>
      <w:r w:rsidRPr="004D6193">
        <w:rPr>
          <w:rFonts w:ascii="Arial" w:hAnsi="Arial" w:cs="Arial"/>
          <w:sz w:val="20"/>
          <w:szCs w:val="20"/>
        </w:rPr>
        <w:tab/>
        <w:t>email:</w:t>
      </w:r>
      <w:r w:rsidR="0012038B" w:rsidRPr="004D6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7791">
        <w:t>xxx</w:t>
      </w:r>
      <w:proofErr w:type="spellEnd"/>
    </w:p>
    <w:p w14:paraId="11EEA02B" w14:textId="3AD08568" w:rsidR="00CB4A90" w:rsidRPr="004D6193" w:rsidRDefault="004F197E" w:rsidP="00CB4A90">
      <w:pPr>
        <w:pStyle w:val="RLTextlnkuslovan"/>
        <w:numPr>
          <w:ilvl w:val="0"/>
          <w:numId w:val="0"/>
        </w:numPr>
        <w:ind w:left="851" w:hanging="851"/>
        <w:rPr>
          <w:rFonts w:ascii="Arial" w:hAnsi="Arial" w:cs="Arial"/>
          <w:sz w:val="20"/>
          <w:szCs w:val="20"/>
        </w:rPr>
      </w:pPr>
      <w:r w:rsidRPr="004D6193">
        <w:rPr>
          <w:rFonts w:ascii="Arial" w:hAnsi="Arial" w:cs="Arial"/>
          <w:sz w:val="20"/>
          <w:szCs w:val="20"/>
        </w:rPr>
        <w:t xml:space="preserve">oprávněnou osobou </w:t>
      </w:r>
      <w:r w:rsidR="00CB4A90" w:rsidRPr="004D6193">
        <w:rPr>
          <w:rFonts w:ascii="Arial" w:hAnsi="Arial" w:cs="Arial"/>
          <w:sz w:val="20"/>
          <w:szCs w:val="20"/>
        </w:rPr>
        <w:t>ve věcech obchodních</w:t>
      </w:r>
      <w:r w:rsidRPr="004D6193">
        <w:rPr>
          <w:rFonts w:ascii="Arial" w:hAnsi="Arial" w:cs="Arial"/>
          <w:sz w:val="20"/>
          <w:szCs w:val="20"/>
        </w:rPr>
        <w:t xml:space="preserve"> je nově</w:t>
      </w:r>
      <w:r w:rsidR="00CB4A90" w:rsidRPr="004D6193">
        <w:rPr>
          <w:rFonts w:ascii="Arial" w:hAnsi="Arial" w:cs="Arial"/>
          <w:sz w:val="20"/>
          <w:szCs w:val="20"/>
        </w:rPr>
        <w:t>:</w:t>
      </w:r>
    </w:p>
    <w:p w14:paraId="0A83434D" w14:textId="2BEA6CB1" w:rsidR="00CB4A90" w:rsidRPr="004D6193" w:rsidRDefault="00B67791" w:rsidP="00CB4A90">
      <w:pPr>
        <w:pStyle w:val="RLTextlnkuslovan"/>
        <w:numPr>
          <w:ilvl w:val="0"/>
          <w:numId w:val="0"/>
        </w:numPr>
        <w:ind w:left="851" w:hanging="851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 w:rsidR="00CB4A90" w:rsidRPr="004D6193">
        <w:rPr>
          <w:rFonts w:ascii="Arial" w:hAnsi="Arial" w:cs="Arial"/>
          <w:sz w:val="20"/>
          <w:szCs w:val="20"/>
        </w:rPr>
        <w:t xml:space="preserve">, </w:t>
      </w:r>
      <w:r w:rsidR="00640851" w:rsidRPr="004D6193">
        <w:rPr>
          <w:rFonts w:ascii="Arial" w:hAnsi="Arial" w:cs="Arial"/>
          <w:sz w:val="20"/>
          <w:szCs w:val="20"/>
        </w:rPr>
        <w:tab/>
      </w:r>
      <w:r w:rsidR="00CB4A90" w:rsidRPr="004D6193">
        <w:rPr>
          <w:rFonts w:ascii="Arial" w:hAnsi="Arial" w:cs="Arial"/>
          <w:sz w:val="20"/>
          <w:szCs w:val="20"/>
        </w:rPr>
        <w:t xml:space="preserve">tel.: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 w:rsidR="00CB4A90" w:rsidRPr="004D6193">
        <w:rPr>
          <w:rFonts w:ascii="Arial" w:hAnsi="Arial" w:cs="Arial"/>
          <w:sz w:val="20"/>
          <w:szCs w:val="20"/>
        </w:rPr>
        <w:t xml:space="preserve"> </w:t>
      </w:r>
      <w:r w:rsidR="00CB4A90" w:rsidRPr="004D6193">
        <w:rPr>
          <w:rFonts w:ascii="Arial" w:hAnsi="Arial" w:cs="Arial"/>
          <w:sz w:val="20"/>
          <w:szCs w:val="20"/>
        </w:rPr>
        <w:tab/>
        <w:t xml:space="preserve">email: </w:t>
      </w:r>
      <w:proofErr w:type="spellStart"/>
      <w:r>
        <w:rPr>
          <w:rFonts w:ascii="Arial" w:hAnsi="Arial" w:cs="Arial"/>
          <w:sz w:val="20"/>
          <w:szCs w:val="20"/>
        </w:rPr>
        <w:t>xxx</w:t>
      </w:r>
      <w:proofErr w:type="spellEnd"/>
      <w:r w:rsidR="00640851" w:rsidRPr="004D6193">
        <w:rPr>
          <w:rFonts w:ascii="Arial" w:hAnsi="Arial" w:cs="Arial"/>
          <w:sz w:val="20"/>
          <w:szCs w:val="20"/>
        </w:rPr>
        <w:t xml:space="preserve"> </w:t>
      </w:r>
    </w:p>
    <w:p w14:paraId="20261E59" w14:textId="77777777" w:rsidR="00CB4A90" w:rsidRPr="004D6193" w:rsidRDefault="00CB4A90" w:rsidP="00CB4A90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0BD4C8E0" w14:textId="7CBA902E" w:rsidR="00301EBA" w:rsidRPr="004D6193" w:rsidRDefault="00347542">
      <w:pPr>
        <w:pStyle w:val="Nadpis2"/>
        <w:rPr>
          <w:rFonts w:ascii="Arial" w:hAnsi="Arial" w:cs="Arial"/>
          <w:color w:val="auto"/>
          <w:lang w:val="cs-CZ"/>
        </w:rPr>
      </w:pPr>
      <w:r w:rsidRPr="004D6193">
        <w:rPr>
          <w:rFonts w:ascii="Arial" w:hAnsi="Arial" w:cs="Arial"/>
          <w:color w:val="auto"/>
          <w:lang w:val="cs-CZ"/>
        </w:rPr>
        <w:t>Článek I</w:t>
      </w:r>
      <w:r w:rsidR="00CB4A90" w:rsidRPr="004D6193">
        <w:rPr>
          <w:rFonts w:ascii="Arial" w:hAnsi="Arial" w:cs="Arial"/>
          <w:color w:val="auto"/>
          <w:lang w:val="cs-CZ"/>
        </w:rPr>
        <w:t>V</w:t>
      </w:r>
      <w:r w:rsidRPr="004D6193">
        <w:rPr>
          <w:rFonts w:ascii="Arial" w:hAnsi="Arial" w:cs="Arial"/>
          <w:color w:val="auto"/>
          <w:lang w:val="cs-CZ"/>
        </w:rPr>
        <w:t xml:space="preserve"> – Závěrečná ustanovení</w:t>
      </w:r>
    </w:p>
    <w:p w14:paraId="6C762CF3" w14:textId="77777777" w:rsidR="00317024" w:rsidRDefault="00317024" w:rsidP="0085365D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7D2AED12" w14:textId="48F4A54C" w:rsidR="00301EBA" w:rsidRPr="004D6193" w:rsidRDefault="00347542" w:rsidP="0085365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 xml:space="preserve">1. Ostatní ustanovení smlouvy zůstávají tímto dodatkem </w:t>
      </w:r>
      <w:r w:rsidR="00C864FD" w:rsidRPr="004D6193">
        <w:rPr>
          <w:rFonts w:ascii="Arial" w:hAnsi="Arial" w:cs="Arial"/>
          <w:sz w:val="20"/>
          <w:szCs w:val="20"/>
          <w:lang w:val="cs-CZ"/>
        </w:rPr>
        <w:t xml:space="preserve">č. 1 </w:t>
      </w:r>
      <w:r w:rsidRPr="004D6193">
        <w:rPr>
          <w:rFonts w:ascii="Arial" w:hAnsi="Arial" w:cs="Arial"/>
          <w:sz w:val="20"/>
          <w:szCs w:val="20"/>
          <w:lang w:val="cs-CZ"/>
        </w:rPr>
        <w:t>nedotčena.</w:t>
      </w:r>
    </w:p>
    <w:p w14:paraId="72D5D87A" w14:textId="1B8CA684" w:rsidR="00301EBA" w:rsidRPr="004D6193" w:rsidRDefault="00347542" w:rsidP="003A371A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 xml:space="preserve">2. Tento dodatek </w:t>
      </w:r>
      <w:r w:rsidR="00C864FD" w:rsidRPr="004D6193">
        <w:rPr>
          <w:rFonts w:ascii="Arial" w:hAnsi="Arial" w:cs="Arial"/>
          <w:sz w:val="20"/>
          <w:szCs w:val="20"/>
          <w:lang w:val="cs-CZ"/>
        </w:rPr>
        <w:t xml:space="preserve">č. 1 </w:t>
      </w:r>
      <w:r w:rsidRPr="004D6193">
        <w:rPr>
          <w:rFonts w:ascii="Arial" w:hAnsi="Arial" w:cs="Arial"/>
          <w:sz w:val="20"/>
          <w:szCs w:val="20"/>
          <w:lang w:val="cs-CZ"/>
        </w:rPr>
        <w:t>nabývá platnosti dnem podpisu oběma smluvními stranami a účinnosti dnem jeho zveřejnění v registru smluv.</w:t>
      </w:r>
      <w:r w:rsidR="003A371A" w:rsidRPr="004D6193">
        <w:rPr>
          <w:rFonts w:ascii="Arial" w:hAnsi="Arial" w:cs="Arial"/>
          <w:sz w:val="20"/>
          <w:szCs w:val="20"/>
          <w:lang w:val="cs-CZ"/>
        </w:rPr>
        <w:t xml:space="preserve"> Smluvní strany se dohodly, že </w:t>
      </w:r>
      <w:r w:rsidR="00251426" w:rsidRPr="004D6193">
        <w:rPr>
          <w:rFonts w:ascii="Arial" w:hAnsi="Arial" w:cs="Arial"/>
          <w:sz w:val="20"/>
          <w:szCs w:val="20"/>
          <w:lang w:val="cs-CZ"/>
        </w:rPr>
        <w:t>o</w:t>
      </w:r>
      <w:r w:rsidR="003A371A" w:rsidRPr="004D6193">
        <w:rPr>
          <w:rFonts w:ascii="Arial" w:hAnsi="Arial" w:cs="Arial"/>
          <w:sz w:val="20"/>
          <w:szCs w:val="20"/>
          <w:lang w:val="cs-CZ"/>
        </w:rPr>
        <w:t xml:space="preserve">bjednatel zajistí uveřejnění tohoto dodatku </w:t>
      </w:r>
      <w:r w:rsidR="00251426" w:rsidRPr="004D6193">
        <w:rPr>
          <w:rFonts w:ascii="Arial" w:hAnsi="Arial" w:cs="Arial"/>
          <w:sz w:val="20"/>
          <w:szCs w:val="20"/>
          <w:lang w:val="cs-CZ"/>
        </w:rPr>
        <w:t xml:space="preserve">č. 1 </w:t>
      </w:r>
      <w:r w:rsidR="003A371A" w:rsidRPr="004D6193">
        <w:rPr>
          <w:rFonts w:ascii="Arial" w:hAnsi="Arial" w:cs="Arial"/>
          <w:sz w:val="20"/>
          <w:szCs w:val="20"/>
          <w:lang w:val="cs-CZ"/>
        </w:rPr>
        <w:t>v registru smluv dle zákona č. 340/2015 Sb., o zvláštních podmínkách účinnosti některých smluv, uveřejňování těchto smluv a o registru smluv (zákon o</w:t>
      </w:r>
      <w:r w:rsidR="00251426" w:rsidRPr="004D6193">
        <w:rPr>
          <w:rFonts w:ascii="Arial" w:hAnsi="Arial" w:cs="Arial"/>
          <w:sz w:val="20"/>
          <w:szCs w:val="20"/>
          <w:lang w:val="cs-CZ"/>
        </w:rPr>
        <w:t> </w:t>
      </w:r>
      <w:r w:rsidR="003A371A" w:rsidRPr="004D6193">
        <w:rPr>
          <w:rFonts w:ascii="Arial" w:hAnsi="Arial" w:cs="Arial"/>
          <w:sz w:val="20"/>
          <w:szCs w:val="20"/>
          <w:lang w:val="cs-CZ"/>
        </w:rPr>
        <w:t>registru smluv), ve znění pozdějších předpisů.</w:t>
      </w:r>
    </w:p>
    <w:p w14:paraId="10DEB3CA" w14:textId="09EBE845" w:rsidR="00301EBA" w:rsidRDefault="00347542" w:rsidP="0085365D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 xml:space="preserve">3. </w:t>
      </w:r>
      <w:r w:rsidR="0085365D" w:rsidRPr="004D6193">
        <w:rPr>
          <w:rFonts w:ascii="Arial" w:hAnsi="Arial" w:cs="Arial"/>
          <w:sz w:val="20"/>
          <w:szCs w:val="20"/>
          <w:lang w:val="cs-CZ"/>
        </w:rPr>
        <w:t xml:space="preserve">Tento dodatek je uzavřen v písemné formě, text je tvořen souborem elektronických dat, který </w:t>
      </w:r>
      <w:r w:rsidR="00F35203" w:rsidRPr="004D6193">
        <w:rPr>
          <w:rFonts w:ascii="Arial" w:hAnsi="Arial" w:cs="Arial"/>
          <w:sz w:val="20"/>
          <w:szCs w:val="20"/>
          <w:lang w:val="cs-CZ"/>
        </w:rPr>
        <w:t>s</w:t>
      </w:r>
      <w:r w:rsidR="0085365D" w:rsidRPr="004D6193">
        <w:rPr>
          <w:rFonts w:ascii="Arial" w:hAnsi="Arial" w:cs="Arial"/>
          <w:sz w:val="20"/>
          <w:szCs w:val="20"/>
          <w:lang w:val="cs-CZ"/>
        </w:rPr>
        <w:t>mluvní strany podepisují zaručenými elektronickými podpisy založenými na kvalifikovaném certifikátu.</w:t>
      </w:r>
    </w:p>
    <w:p w14:paraId="072084F0" w14:textId="77777777" w:rsidR="00317024" w:rsidRDefault="00317024" w:rsidP="0085365D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4D89D4B8" w14:textId="77777777" w:rsidR="00317024" w:rsidRPr="004D6193" w:rsidRDefault="00317024" w:rsidP="0085365D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308DF5DC" w14:textId="3A3A5E88" w:rsidR="00CB4A90" w:rsidRPr="004D6193" w:rsidRDefault="00347542" w:rsidP="008023B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4D6193">
        <w:rPr>
          <w:rFonts w:ascii="Arial" w:hAnsi="Arial" w:cs="Arial"/>
          <w:sz w:val="20"/>
          <w:szCs w:val="20"/>
          <w:lang w:val="cs-CZ"/>
        </w:rPr>
        <w:t>4. Smluvní strany prohlašují, že si dodatek přečetly, jeho obsahu porozuměly a na důkaz souhlasu</w:t>
      </w:r>
      <w:r w:rsidR="006E239E">
        <w:rPr>
          <w:rFonts w:ascii="Arial" w:hAnsi="Arial" w:cs="Arial"/>
          <w:sz w:val="20"/>
          <w:szCs w:val="20"/>
          <w:lang w:val="cs-CZ"/>
        </w:rPr>
        <w:t xml:space="preserve"> k němu připojují svoje podpisy</w:t>
      </w:r>
      <w:r w:rsidRPr="004D6193">
        <w:rPr>
          <w:rFonts w:ascii="Arial" w:hAnsi="Arial" w:cs="Arial"/>
          <w:sz w:val="20"/>
          <w:szCs w:val="20"/>
          <w:lang w:val="cs-CZ"/>
        </w:rPr>
        <w:t>.</w:t>
      </w:r>
    </w:p>
    <w:tbl>
      <w:tblPr>
        <w:tblW w:w="9541" w:type="dxa"/>
        <w:jc w:val="center"/>
        <w:tblLook w:val="01E0" w:firstRow="1" w:lastRow="1" w:firstColumn="1" w:lastColumn="1" w:noHBand="0" w:noVBand="0"/>
      </w:tblPr>
      <w:tblGrid>
        <w:gridCol w:w="4641"/>
        <w:gridCol w:w="4900"/>
      </w:tblGrid>
      <w:tr w:rsidR="00CB4A90" w:rsidRPr="004D6193" w14:paraId="65D97494" w14:textId="77777777" w:rsidTr="00AF0EC1">
        <w:trPr>
          <w:trHeight w:val="919"/>
          <w:jc w:val="center"/>
        </w:trPr>
        <w:tc>
          <w:tcPr>
            <w:tcW w:w="4641" w:type="dxa"/>
          </w:tcPr>
          <w:p w14:paraId="4868B1EF" w14:textId="77777777" w:rsidR="00317024" w:rsidRDefault="00CB4A90" w:rsidP="00AF0EC1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619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11DC81F" w14:textId="0F53892B" w:rsidR="00CB4A90" w:rsidRPr="004D6193" w:rsidRDefault="00CB4A90" w:rsidP="00AF0EC1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6193">
              <w:rPr>
                <w:rFonts w:ascii="Arial" w:hAnsi="Arial" w:cs="Arial"/>
                <w:sz w:val="20"/>
                <w:szCs w:val="20"/>
              </w:rPr>
              <w:t xml:space="preserve"> V Praze dne </w:t>
            </w:r>
            <w:r w:rsidR="00ED4879">
              <w:rPr>
                <w:rFonts w:ascii="Arial" w:hAnsi="Arial" w:cs="Arial"/>
                <w:sz w:val="20"/>
                <w:szCs w:val="20"/>
              </w:rPr>
              <w:t>24. 2. 2026</w:t>
            </w:r>
          </w:p>
          <w:p w14:paraId="7E9326DF" w14:textId="77777777" w:rsidR="00CB4A90" w:rsidRDefault="00CB4A90" w:rsidP="00AF0EC1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673682A" w14:textId="77777777" w:rsidR="00226995" w:rsidRPr="004D6193" w:rsidRDefault="00226995" w:rsidP="00AF0EC1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E474281" w14:textId="77777777" w:rsidR="00CB4A90" w:rsidRPr="004D6193" w:rsidRDefault="00CB4A90" w:rsidP="00AF0EC1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ECF34B1" w14:textId="77777777" w:rsidR="00CB4A90" w:rsidRPr="004D6193" w:rsidRDefault="00CB4A90" w:rsidP="00AF0EC1">
            <w:pPr>
              <w:pStyle w:val="RLdajeosmluvnstran"/>
              <w:tabs>
                <w:tab w:val="left" w:pos="150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6193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900" w:type="dxa"/>
          </w:tcPr>
          <w:p w14:paraId="6A65B59D" w14:textId="77777777" w:rsidR="00317024" w:rsidRDefault="00CB4A90" w:rsidP="00AF0EC1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6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253E72" w14:textId="36D3B503" w:rsidR="00CB4A90" w:rsidRPr="004D6193" w:rsidRDefault="00CB4A90" w:rsidP="00AF0EC1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6193">
              <w:rPr>
                <w:rFonts w:ascii="Arial" w:hAnsi="Arial" w:cs="Arial"/>
                <w:sz w:val="20"/>
                <w:szCs w:val="20"/>
              </w:rPr>
              <w:t xml:space="preserve"> V Dyjákovicích dne </w:t>
            </w:r>
            <w:r w:rsidR="00ED4879">
              <w:rPr>
                <w:rFonts w:ascii="Arial" w:hAnsi="Arial" w:cs="Arial"/>
                <w:sz w:val="20"/>
                <w:szCs w:val="20"/>
              </w:rPr>
              <w:t>20. 2. 2026</w:t>
            </w:r>
          </w:p>
        </w:tc>
      </w:tr>
      <w:tr w:rsidR="00CB4A90" w:rsidRPr="004D6193" w14:paraId="4DDB126B" w14:textId="77777777" w:rsidTr="00AF0EC1">
        <w:trPr>
          <w:trHeight w:val="1319"/>
          <w:jc w:val="center"/>
        </w:trPr>
        <w:tc>
          <w:tcPr>
            <w:tcW w:w="4641" w:type="dxa"/>
          </w:tcPr>
          <w:p w14:paraId="625A3173" w14:textId="77777777" w:rsidR="00CB4A90" w:rsidRPr="004D6193" w:rsidRDefault="00CB4A90" w:rsidP="00AF0EC1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6193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</w:t>
            </w:r>
          </w:p>
          <w:p w14:paraId="3927E0E5" w14:textId="77777777" w:rsidR="00CB4A90" w:rsidRPr="004D6193" w:rsidRDefault="00CB4A90" w:rsidP="00AF0EC1">
            <w:pPr>
              <w:pStyle w:val="RLProhlensmluvnchstran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D6193">
              <w:rPr>
                <w:rFonts w:ascii="Arial" w:hAnsi="Arial" w:cs="Arial"/>
                <w:sz w:val="20"/>
                <w:szCs w:val="20"/>
              </w:rPr>
              <w:t>Česká republika – Státní pozemkový úřad</w:t>
            </w:r>
          </w:p>
          <w:p w14:paraId="49EB7C0B" w14:textId="77777777" w:rsidR="00CB4A90" w:rsidRPr="004D6193" w:rsidRDefault="00CB4A90" w:rsidP="00AF0EC1">
            <w:pPr>
              <w:pStyle w:val="RLProhlensmluvnchstran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6193">
              <w:rPr>
                <w:rFonts w:ascii="Arial" w:hAnsi="Arial" w:cs="Arial"/>
                <w:b w:val="0"/>
                <w:sz w:val="20"/>
                <w:szCs w:val="20"/>
              </w:rPr>
              <w:t>Ing. František Pavlík, Ph.D.</w:t>
            </w:r>
          </w:p>
          <w:p w14:paraId="6A029D71" w14:textId="77777777" w:rsidR="00CB4A90" w:rsidRPr="004D6193" w:rsidRDefault="00CB4A90" w:rsidP="00AF0EC1">
            <w:pPr>
              <w:pStyle w:val="RLProhlensmluvnchstran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6193">
              <w:rPr>
                <w:rFonts w:ascii="Arial" w:hAnsi="Arial" w:cs="Arial"/>
                <w:b w:val="0"/>
                <w:sz w:val="20"/>
                <w:szCs w:val="20"/>
              </w:rPr>
              <w:t xml:space="preserve">ředitel Sekce </w:t>
            </w:r>
            <w:proofErr w:type="spellStart"/>
            <w:r w:rsidRPr="004D6193">
              <w:rPr>
                <w:rFonts w:ascii="Arial" w:hAnsi="Arial" w:cs="Arial"/>
                <w:b w:val="0"/>
                <w:sz w:val="20"/>
                <w:szCs w:val="20"/>
              </w:rPr>
              <w:t>krajinotvorby</w:t>
            </w:r>
            <w:proofErr w:type="spellEnd"/>
          </w:p>
          <w:p w14:paraId="015EE407" w14:textId="77777777" w:rsidR="00CB4A90" w:rsidRPr="004D6193" w:rsidRDefault="00CB4A90" w:rsidP="00AF0EC1">
            <w:pPr>
              <w:pStyle w:val="RLProhlensmluvnchstran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D6193">
              <w:rPr>
                <w:rFonts w:ascii="Arial" w:hAnsi="Arial" w:cs="Arial"/>
                <w:b w:val="0"/>
                <w:sz w:val="20"/>
                <w:szCs w:val="20"/>
              </w:rPr>
              <w:t>Objednatel</w:t>
            </w:r>
          </w:p>
          <w:p w14:paraId="305E8A34" w14:textId="77777777" w:rsidR="00CB4A90" w:rsidRPr="004D6193" w:rsidRDefault="00CB4A90" w:rsidP="00AF0EC1">
            <w:pPr>
              <w:pStyle w:val="RLProhlensmluvnchstran"/>
              <w:spacing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00" w:type="dxa"/>
          </w:tcPr>
          <w:p w14:paraId="35E8C66F" w14:textId="77777777" w:rsidR="00CB4A90" w:rsidRPr="004D6193" w:rsidRDefault="00CB4A90" w:rsidP="00AF0EC1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6193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  <w:p w14:paraId="3E1151A0" w14:textId="77777777" w:rsidR="00CB4A90" w:rsidRPr="004D6193" w:rsidRDefault="00CB4A90" w:rsidP="00AF0EC1">
            <w:pPr>
              <w:pStyle w:val="RLdajeosmluvnstran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D6193">
              <w:rPr>
                <w:rFonts w:ascii="Arial" w:hAnsi="Arial" w:cs="Arial"/>
                <w:b/>
                <w:sz w:val="20"/>
                <w:szCs w:val="20"/>
              </w:rPr>
              <w:t>Závlahy Dyjákovice, spol. s r.o.</w:t>
            </w:r>
          </w:p>
          <w:p w14:paraId="3975393F" w14:textId="600C3EC2" w:rsidR="00CB4A90" w:rsidRPr="004D6193" w:rsidRDefault="00CB4A90" w:rsidP="00AF0EC1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6193">
              <w:rPr>
                <w:rFonts w:ascii="Arial" w:hAnsi="Arial" w:cs="Arial"/>
                <w:sz w:val="20"/>
                <w:szCs w:val="20"/>
              </w:rPr>
              <w:t>Ing. Jana Ner</w:t>
            </w:r>
            <w:r w:rsidR="00B57A42">
              <w:rPr>
                <w:rFonts w:ascii="Arial" w:hAnsi="Arial" w:cs="Arial"/>
                <w:sz w:val="20"/>
                <w:szCs w:val="20"/>
              </w:rPr>
              <w:t>a</w:t>
            </w:r>
            <w:r w:rsidRPr="004D6193">
              <w:rPr>
                <w:rFonts w:ascii="Arial" w:hAnsi="Arial" w:cs="Arial"/>
                <w:sz w:val="20"/>
                <w:szCs w:val="20"/>
              </w:rPr>
              <w:t>dová, Ivan Martinec</w:t>
            </w:r>
          </w:p>
          <w:p w14:paraId="612202B9" w14:textId="77777777" w:rsidR="00CB4A90" w:rsidRPr="004D6193" w:rsidRDefault="00CB4A90" w:rsidP="00AF0EC1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6193">
              <w:rPr>
                <w:rFonts w:ascii="Arial" w:hAnsi="Arial" w:cs="Arial"/>
                <w:sz w:val="20"/>
                <w:szCs w:val="20"/>
              </w:rPr>
              <w:t>jednatelé</w:t>
            </w:r>
          </w:p>
          <w:p w14:paraId="70CF4F11" w14:textId="77777777" w:rsidR="00CB4A90" w:rsidRPr="004D6193" w:rsidRDefault="00CB4A90" w:rsidP="00AF0EC1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D6193">
              <w:rPr>
                <w:rFonts w:ascii="Arial" w:hAnsi="Arial" w:cs="Arial"/>
                <w:sz w:val="20"/>
                <w:szCs w:val="20"/>
              </w:rPr>
              <w:t>Poskytovatel</w:t>
            </w:r>
          </w:p>
          <w:p w14:paraId="5C19338A" w14:textId="4999E0B0" w:rsidR="00CB4A90" w:rsidRPr="004D6193" w:rsidRDefault="00CB4A90" w:rsidP="00AF0EC1">
            <w:pPr>
              <w:pStyle w:val="RLProhlensmluvnchstran"/>
              <w:jc w:val="left"/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</w:pPr>
            <w:r w:rsidRPr="004D6193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               </w:t>
            </w:r>
            <w:r w:rsidR="00357B1F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„</w:t>
            </w:r>
            <w:r w:rsidRPr="004D6193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elektronicky podepsáno</w:t>
            </w:r>
            <w:r w:rsidR="00357B1F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“</w:t>
            </w:r>
          </w:p>
        </w:tc>
      </w:tr>
      <w:bookmarkEnd w:id="0"/>
    </w:tbl>
    <w:p w14:paraId="05E2B193" w14:textId="40BD12FB" w:rsidR="00301EBA" w:rsidRDefault="00301EBA" w:rsidP="00CB4A90">
      <w:pPr>
        <w:rPr>
          <w:rFonts w:ascii="Arial" w:hAnsi="Arial" w:cs="Arial"/>
          <w:sz w:val="20"/>
          <w:szCs w:val="20"/>
          <w:lang w:val="cs-CZ"/>
        </w:rPr>
      </w:pPr>
    </w:p>
    <w:p w14:paraId="47363679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456837F3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43C81BB8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10832A6A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5817D48B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64635EEA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68AAE747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269936A0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1F621834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77E01912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7BA921AA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429A097E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66F1EDF9" w14:textId="77777777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31E3E77F" w14:textId="77777777" w:rsid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</w:p>
    <w:p w14:paraId="77BC8395" w14:textId="66D009D1" w:rsidR="001B43C5" w:rsidRPr="001B43C5" w:rsidRDefault="001B43C5" w:rsidP="001B43C5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Za správnost: Ing. Karolína Francánová, „el. podepsáno“</w:t>
      </w:r>
    </w:p>
    <w:sectPr w:rsidR="001B43C5" w:rsidRPr="001B43C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F5FF6" w14:textId="77777777" w:rsidR="00347542" w:rsidRDefault="00347542" w:rsidP="00347542">
      <w:pPr>
        <w:spacing w:after="0" w:line="240" w:lineRule="auto"/>
      </w:pPr>
      <w:r>
        <w:separator/>
      </w:r>
    </w:p>
  </w:endnote>
  <w:endnote w:type="continuationSeparator" w:id="0">
    <w:p w14:paraId="093FCCFB" w14:textId="77777777" w:rsidR="00347542" w:rsidRDefault="00347542" w:rsidP="0034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7827202"/>
      <w:docPartObj>
        <w:docPartGallery w:val="Page Numbers (Top of Page)"/>
        <w:docPartUnique/>
      </w:docPartObj>
    </w:sdtPr>
    <w:sdtEndPr/>
    <w:sdtContent>
      <w:p w14:paraId="184D900D" w14:textId="4FB03455" w:rsidR="00347542" w:rsidRDefault="00347542" w:rsidP="00347542">
        <w:pPr>
          <w:pStyle w:val="Zpat"/>
          <w:pBdr>
            <w:top w:val="dotted" w:sz="6" w:space="6" w:color="auto"/>
          </w:pBdr>
          <w:jc w:val="right"/>
        </w:pPr>
        <w:proofErr w:type="spellStart"/>
        <w:r w:rsidRPr="00E86AF5">
          <w:rPr>
            <w:rFonts w:ascii="Arial" w:hAnsi="Arial" w:cs="Arial"/>
            <w:sz w:val="18"/>
            <w:szCs w:val="18"/>
          </w:rPr>
          <w:t>Stránka</w:t>
        </w:r>
        <w:proofErr w:type="spellEnd"/>
        <w:r w:rsidRPr="00E86AF5">
          <w:rPr>
            <w:rFonts w:ascii="Arial" w:hAnsi="Arial" w:cs="Arial"/>
            <w:sz w:val="18"/>
            <w:szCs w:val="18"/>
          </w:rPr>
          <w:t xml:space="preserve"> </w:t>
        </w:r>
        <w:r w:rsidRPr="00E86AF5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E86AF5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Pr="00E86AF5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5</w:t>
        </w:r>
        <w:r w:rsidRPr="00E86AF5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Pr="00E86AF5">
          <w:rPr>
            <w:rFonts w:ascii="Arial" w:hAnsi="Arial" w:cs="Arial"/>
            <w:sz w:val="18"/>
            <w:szCs w:val="18"/>
          </w:rPr>
          <w:t xml:space="preserve"> z </w:t>
        </w:r>
        <w:r w:rsidRPr="00E86AF5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Pr="00E86AF5">
          <w:rPr>
            <w:rFonts w:ascii="Arial" w:hAnsi="Arial" w:cs="Arial"/>
            <w:b/>
            <w:bCs/>
            <w:sz w:val="18"/>
            <w:szCs w:val="18"/>
          </w:rPr>
          <w:instrText>NUMPAGES</w:instrText>
        </w:r>
        <w:r w:rsidRPr="00E86AF5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/>
            <w:bCs/>
            <w:sz w:val="18"/>
            <w:szCs w:val="18"/>
          </w:rPr>
          <w:t>8</w:t>
        </w:r>
        <w:r w:rsidRPr="00E86AF5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p>
    </w:sdtContent>
  </w:sdt>
  <w:p w14:paraId="084D1EC1" w14:textId="047D22E4" w:rsidR="00347542" w:rsidRDefault="00347542" w:rsidP="0034754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08D9A" w14:textId="77777777" w:rsidR="00347542" w:rsidRDefault="00347542" w:rsidP="00347542">
      <w:pPr>
        <w:spacing w:after="0" w:line="240" w:lineRule="auto"/>
      </w:pPr>
      <w:r>
        <w:separator/>
      </w:r>
    </w:p>
  </w:footnote>
  <w:footnote w:type="continuationSeparator" w:id="0">
    <w:p w14:paraId="1756849C" w14:textId="77777777" w:rsidR="00347542" w:rsidRDefault="00347542" w:rsidP="0034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C4A2" w14:textId="71057C8C" w:rsidR="00347542" w:rsidRPr="00347542" w:rsidRDefault="00347542" w:rsidP="00347542">
    <w:pPr>
      <w:pStyle w:val="Zhlav"/>
      <w:jc w:val="right"/>
      <w:rPr>
        <w:rFonts w:ascii="Arial" w:hAnsi="Arial" w:cs="Arial"/>
        <w:b/>
        <w:bCs/>
        <w:sz w:val="18"/>
        <w:szCs w:val="18"/>
      </w:rPr>
    </w:pPr>
    <w:proofErr w:type="spellStart"/>
    <w:r w:rsidRPr="00347542">
      <w:rPr>
        <w:rFonts w:ascii="Arial" w:hAnsi="Arial" w:cs="Arial"/>
        <w:b/>
        <w:bCs/>
        <w:sz w:val="18"/>
        <w:szCs w:val="18"/>
      </w:rPr>
      <w:t>ev.č</w:t>
    </w:r>
    <w:proofErr w:type="spellEnd"/>
    <w:r w:rsidRPr="00347542">
      <w:rPr>
        <w:rFonts w:ascii="Arial" w:hAnsi="Arial" w:cs="Arial"/>
        <w:b/>
        <w:bCs/>
        <w:sz w:val="18"/>
        <w:szCs w:val="18"/>
      </w:rPr>
      <w:t>.</w:t>
    </w:r>
    <w:r w:rsidR="0012038B">
      <w:rPr>
        <w:rFonts w:ascii="Arial" w:hAnsi="Arial" w:cs="Arial"/>
        <w:b/>
        <w:bCs/>
        <w:sz w:val="18"/>
        <w:szCs w:val="18"/>
      </w:rPr>
      <w:t xml:space="preserve"> </w:t>
    </w:r>
    <w:r w:rsidR="0012038B" w:rsidRPr="0012038B">
      <w:rPr>
        <w:rFonts w:ascii="Arial" w:hAnsi="Arial" w:cs="Arial"/>
        <w:b/>
        <w:bCs/>
        <w:sz w:val="18"/>
        <w:szCs w:val="18"/>
      </w:rPr>
      <w:t>SPU 009719/2026</w:t>
    </w:r>
  </w:p>
  <w:p w14:paraId="6CA0AF05" w14:textId="50558996" w:rsidR="00347542" w:rsidRDefault="00347542" w:rsidP="00347542">
    <w:pPr>
      <w:pStyle w:val="Zhlav"/>
      <w:jc w:val="right"/>
    </w:pPr>
    <w:r w:rsidRPr="00347542">
      <w:rPr>
        <w:rFonts w:ascii="Arial" w:hAnsi="Arial" w:cs="Arial"/>
        <w:b/>
        <w:bCs/>
        <w:sz w:val="18"/>
        <w:szCs w:val="18"/>
      </w:rPr>
      <w:t>UID</w:t>
    </w:r>
    <w:r>
      <w:rPr>
        <w:rFonts w:ascii="Arial" w:hAnsi="Arial" w:cs="Arial"/>
      </w:rPr>
      <w:t>:</w:t>
    </w:r>
    <w:r w:rsidR="0012038B" w:rsidRPr="0012038B">
      <w:t xml:space="preserve"> </w:t>
    </w:r>
    <w:r w:rsidR="0012038B" w:rsidRPr="0012038B">
      <w:rPr>
        <w:rFonts w:ascii="Arial" w:hAnsi="Arial" w:cs="Arial"/>
        <w:b/>
        <w:bCs/>
        <w:sz w:val="20"/>
        <w:szCs w:val="20"/>
      </w:rPr>
      <w:t>spuess9df3f319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152406"/>
    <w:multiLevelType w:val="hybridMultilevel"/>
    <w:tmpl w:val="50A08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86CCBA9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581"/>
        </w:tabs>
        <w:ind w:left="2581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560234F"/>
    <w:multiLevelType w:val="hybridMultilevel"/>
    <w:tmpl w:val="0582A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088347">
    <w:abstractNumId w:val="8"/>
  </w:num>
  <w:num w:numId="2" w16cid:durableId="1793204700">
    <w:abstractNumId w:val="6"/>
  </w:num>
  <w:num w:numId="3" w16cid:durableId="961114736">
    <w:abstractNumId w:val="5"/>
  </w:num>
  <w:num w:numId="4" w16cid:durableId="947540647">
    <w:abstractNumId w:val="4"/>
  </w:num>
  <w:num w:numId="5" w16cid:durableId="1495414172">
    <w:abstractNumId w:val="7"/>
  </w:num>
  <w:num w:numId="6" w16cid:durableId="1159689594">
    <w:abstractNumId w:val="3"/>
  </w:num>
  <w:num w:numId="7" w16cid:durableId="1524202365">
    <w:abstractNumId w:val="2"/>
  </w:num>
  <w:num w:numId="8" w16cid:durableId="963923606">
    <w:abstractNumId w:val="1"/>
  </w:num>
  <w:num w:numId="9" w16cid:durableId="1827088261">
    <w:abstractNumId w:val="0"/>
  </w:num>
  <w:num w:numId="10" w16cid:durableId="1979652587">
    <w:abstractNumId w:val="11"/>
  </w:num>
  <w:num w:numId="11" w16cid:durableId="1530988675">
    <w:abstractNumId w:val="9"/>
  </w:num>
  <w:num w:numId="12" w16cid:durableId="1491361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CC0"/>
    <w:rsid w:val="0006063C"/>
    <w:rsid w:val="000F1054"/>
    <w:rsid w:val="001004C7"/>
    <w:rsid w:val="00103F0E"/>
    <w:rsid w:val="0012038B"/>
    <w:rsid w:val="001449AB"/>
    <w:rsid w:val="0015074B"/>
    <w:rsid w:val="00154C3C"/>
    <w:rsid w:val="00183FC3"/>
    <w:rsid w:val="001B43C5"/>
    <w:rsid w:val="001D280A"/>
    <w:rsid w:val="00226995"/>
    <w:rsid w:val="00247CAC"/>
    <w:rsid w:val="00251426"/>
    <w:rsid w:val="0027754C"/>
    <w:rsid w:val="00280057"/>
    <w:rsid w:val="00287D33"/>
    <w:rsid w:val="0029639D"/>
    <w:rsid w:val="002D7380"/>
    <w:rsid w:val="002E4576"/>
    <w:rsid w:val="002F7C8F"/>
    <w:rsid w:val="00301EBA"/>
    <w:rsid w:val="00317024"/>
    <w:rsid w:val="00320F1B"/>
    <w:rsid w:val="00326F90"/>
    <w:rsid w:val="00347542"/>
    <w:rsid w:val="00357B1F"/>
    <w:rsid w:val="00367A2D"/>
    <w:rsid w:val="003A371A"/>
    <w:rsid w:val="003C738F"/>
    <w:rsid w:val="00430D3D"/>
    <w:rsid w:val="004D6193"/>
    <w:rsid w:val="004F197E"/>
    <w:rsid w:val="0059206D"/>
    <w:rsid w:val="00621F9B"/>
    <w:rsid w:val="00640851"/>
    <w:rsid w:val="00657DD8"/>
    <w:rsid w:val="006E239E"/>
    <w:rsid w:val="007713AB"/>
    <w:rsid w:val="007A4571"/>
    <w:rsid w:val="007C317D"/>
    <w:rsid w:val="008023B1"/>
    <w:rsid w:val="0081071B"/>
    <w:rsid w:val="00836D3F"/>
    <w:rsid w:val="0085365D"/>
    <w:rsid w:val="008C7001"/>
    <w:rsid w:val="0094041A"/>
    <w:rsid w:val="00971D11"/>
    <w:rsid w:val="009A3CB8"/>
    <w:rsid w:val="009D76A2"/>
    <w:rsid w:val="00A703AD"/>
    <w:rsid w:val="00AA1D8D"/>
    <w:rsid w:val="00B20F8E"/>
    <w:rsid w:val="00B47730"/>
    <w:rsid w:val="00B57A42"/>
    <w:rsid w:val="00B67791"/>
    <w:rsid w:val="00B765B8"/>
    <w:rsid w:val="00BB5A5C"/>
    <w:rsid w:val="00C306FA"/>
    <w:rsid w:val="00C864FD"/>
    <w:rsid w:val="00CB0664"/>
    <w:rsid w:val="00CB4A90"/>
    <w:rsid w:val="00D05687"/>
    <w:rsid w:val="00D67540"/>
    <w:rsid w:val="00D95771"/>
    <w:rsid w:val="00DA0162"/>
    <w:rsid w:val="00E0089C"/>
    <w:rsid w:val="00E82B4E"/>
    <w:rsid w:val="00EA76D7"/>
    <w:rsid w:val="00ED4879"/>
    <w:rsid w:val="00EE52F4"/>
    <w:rsid w:val="00F23635"/>
    <w:rsid w:val="00F35203"/>
    <w:rsid w:val="00F63709"/>
    <w:rsid w:val="00FC693F"/>
    <w:rsid w:val="00FD12BB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7FBFD"/>
  <w14:defaultImageDpi w14:val="330"/>
  <w15:docId w15:val="{DAA3242F-02C8-4965-AD05-62225C35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A90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Ldajeosmluvnstran">
    <w:name w:val="RL  údaje o smluvní straně"/>
    <w:basedOn w:val="Normln"/>
    <w:rsid w:val="00347542"/>
    <w:pPr>
      <w:spacing w:after="120" w:line="280" w:lineRule="exact"/>
      <w:jc w:val="center"/>
    </w:pPr>
    <w:rPr>
      <w:rFonts w:ascii="Calibri" w:eastAsia="Times New Roman" w:hAnsi="Calibri" w:cs="Times New Roman"/>
      <w:szCs w:val="24"/>
      <w:lang w:val="cs-CZ"/>
    </w:rPr>
  </w:style>
  <w:style w:type="paragraph" w:customStyle="1" w:styleId="doplnuchaze">
    <w:name w:val="doplní uchazeč"/>
    <w:basedOn w:val="Normln"/>
    <w:link w:val="doplnuchazeChar"/>
    <w:qFormat/>
    <w:rsid w:val="00347542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lang w:val="cs-CZ" w:eastAsia="cs-CZ"/>
    </w:rPr>
  </w:style>
  <w:style w:type="character" w:customStyle="1" w:styleId="doplnuchazeChar">
    <w:name w:val="doplní uchazeč Char"/>
    <w:link w:val="doplnuchaze"/>
    <w:rsid w:val="00347542"/>
    <w:rPr>
      <w:rFonts w:ascii="Calibri" w:eastAsia="Times New Roman" w:hAnsi="Calibri" w:cs="Times New Roman"/>
      <w:b/>
      <w:snapToGrid w:val="0"/>
      <w:lang w:val="cs-CZ" w:eastAsia="cs-CZ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CB4A90"/>
    <w:pPr>
      <w:numPr>
        <w:ilvl w:val="1"/>
        <w:numId w:val="12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RLlneksmlouvy">
    <w:name w:val="RL Článek smlouvy"/>
    <w:basedOn w:val="Normln"/>
    <w:next w:val="RLTextlnkuslovan"/>
    <w:uiPriority w:val="99"/>
    <w:qFormat/>
    <w:rsid w:val="00CB4A90"/>
    <w:pPr>
      <w:keepNext/>
      <w:numPr>
        <w:numId w:val="12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  <w:lang w:val="cs-CZ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CB4A90"/>
    <w:rPr>
      <w:rFonts w:ascii="Calibri" w:eastAsia="Times New Roman" w:hAnsi="Calibri" w:cs="Times New Roman"/>
      <w:szCs w:val="24"/>
      <w:lang w:val="cs-CZ"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CB4A90"/>
    <w:pPr>
      <w:spacing w:after="120" w:line="280" w:lineRule="exact"/>
      <w:jc w:val="center"/>
    </w:pPr>
    <w:rPr>
      <w:rFonts w:ascii="Calibri" w:eastAsia="Times New Roman" w:hAnsi="Calibri" w:cs="Times New Roman"/>
      <w:b/>
      <w:szCs w:val="24"/>
      <w:lang w:val="cs-CZ"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CB4A90"/>
    <w:rPr>
      <w:rFonts w:ascii="Calibri" w:eastAsia="Times New Roman" w:hAnsi="Calibri" w:cs="Times New Roman"/>
      <w:b/>
      <w:szCs w:val="24"/>
      <w:lang w:val="cs-CZ" w:eastAsia="cs-CZ"/>
    </w:rPr>
  </w:style>
  <w:style w:type="paragraph" w:styleId="Revize">
    <w:name w:val="Revision"/>
    <w:hidden/>
    <w:uiPriority w:val="99"/>
    <w:semiHidden/>
    <w:rsid w:val="003A371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F19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565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Francánová Karolína Ing.</cp:lastModifiedBy>
  <cp:revision>6</cp:revision>
  <dcterms:created xsi:type="dcterms:W3CDTF">2026-02-19T06:58:00Z</dcterms:created>
  <dcterms:modified xsi:type="dcterms:W3CDTF">2026-02-25T07:25:00Z</dcterms:modified>
  <cp:category/>
</cp:coreProperties>
</file>